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8678" w14:textId="78a8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20 марта 2018 года № 84. Зарегистрировано Департаментом юстиции Северо-Казахстанской области 3 апреля 2018 года № 4628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от 6 апреля 2016 года "О правовых актах", акимат района имени Габита Мусрепова Северо-Казахстанской области 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района имени Габита Мусрепова Северо-Казахстанской области "О некоторых вопросах структуры местного государственного управления района имени Габита Мусрепова Северо-Казахстанской области" от 26 марта 2015 года № 131 (зарегистрировано в Реестре государственной регистрации нормативных правовых актов за № 3204, опубликовано 28 апреля 2015 года в информационно-правовой системе нормативных правовых актов Республики Казахстан "Әділет");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"О внесении изменений в постановление акимата района имени Габита Мусрепова Северо-Казахстанской области от 26 марта 2015 года № 131 "О некоторых вопросах структуры местного государственного управления района имени Габита Мусрепова Северо-Казахстанской области" от 18 августа 2015 года № 346 (зарегистрировано в Реестре государственной регистрации нормативных правовых актов за № 3372, опубликовано 16 сентября 2015 года в информационно-правовой системе нормативных правовых актов Республики Казахстан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