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48af7" w14:textId="cd48a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района имени Габита Мусрепова от 25 декабря 2017 года № 17-2 "О бюджете Чистопольского сельского округа района имени Габита Мусрепова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11 апреля 2018 года № 23-1. Зарегистрировано Департаментом юстиции Северо-Казахстанской области 3 мая 2018 года № 4697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23 января 2001 года "О местном государственном управлении и самоуправлении в Республике Казахстан", маслихат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Северо-Казахстанской области от 25 декабря 2017 года № 17-2 "О бюджете Чистопольского сельского округа района имени Габита Мусрепова на 2018-2020 годы" (зарегистрировано в Реестре государственной регистрации нормативных правовых актов под № 4546, опубликовано 31 января 2018 года в Эталонном контрольном банке нормативных правовых актов Республики Казахстан в электронном виде)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Чистопольского сельского округа района имени Габита Мусрепова на 2018-2020 годы согласно приложениям 1, 2 и 3 к настоящему решению соответственно, в том числе на 2018 год в следующих объемах: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26 616 тысяч тенге, в том числе по: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11 595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100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14 921 тысяч тенге;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26 616 тысяч тенге;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 в том числе: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- 0;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- 0.".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8"/>
        <w:gridCol w:w="4202"/>
      </w:tblGrid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XXIII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района имени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Габита Мусрепова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Нурмаганбетова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Cекретарь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района имени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Габита Мусрепова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районного маслихата от 11 апреля 2018 года № 23-1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25 декабря 2017 года № 17-2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2018 год Чистопольского сельского округа района имени Габита Мусрепова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3"/>
        <w:gridCol w:w="620"/>
        <w:gridCol w:w="306"/>
        <w:gridCol w:w="1296"/>
        <w:gridCol w:w="12"/>
        <w:gridCol w:w="1309"/>
        <w:gridCol w:w="5623"/>
        <w:gridCol w:w="2171"/>
      </w:tblGrid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3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26 616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11 595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2 912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2 912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8 683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7 978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2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3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4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5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14 921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6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14 921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7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14 921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8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14 921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26 616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22 196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22 196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22 196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22 196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