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77e0" w14:textId="f907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25 декабря 2017 года № 17-7 "О бюджете Новосельского сельского округа района имени Габита Мусрепова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11 апреля 2018 года № 23-3. Зарегистрировано Департаментом юстиции Северо-Казахстанской области 3 мая 2018 года № 4699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2017 года № 17-7 "О бюджете Новосельского сельского округа района имени Габита Мусрепова на 2018-2020 годы" (зарегистрировано в Реестре государственной регистрации нормативных правовых актов под № 4549, опубликовано 1 февраля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Новосельского сельского округа района имени Габита Мусрепова на 2018-2020 годы согласно приложениям 1, 2 и 3 к настоящему решению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14 896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3 353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- 0;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14 896 тысяч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Нурмаганбетова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11 апреля 2018 года №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17-7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Новосельского сельского округа района имени Габита Мусрепова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