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c06a" w14:textId="322c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имени Габита Мусрепова от 22 декабря 2017 года № 16-1 "О бюджете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16 мая 2018 года № 24-2. Зарегистрировано Департаментом юстиции Северо-Казахстанской области 30 мая 2018 года № 4734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22 декабря 2017 года № 16-1 "О бюджете района имени Габита Мусрепова на 2018-2020 годы" (зарегистрировано в Реестре государственной регистрации нормативных правовых актов под № 4510, опубликовано 26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5 512 588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1 035 253,2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9 106,4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69 606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4 398 622,4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5 578 509,6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104 143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133 373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29 230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-11 819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11 819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- 158 245,6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158 245,6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133 373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29 230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54 102,6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обеспечение организаций образования высокоскоростным доступом к сети интернет.";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11)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текущий ремонт автодороги районного значения "Тахтаброд-Сокологоровка-Кырымбет" на участке "Тахтаброд-Сокологоровка" района имени Габита Мусрепова.";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 районном бюджете на 2018 год бюджетные изъятия в сумме 29 180 тысяч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95"/>
        <w:gridCol w:w="5367"/>
        <w:gridCol w:w="4548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5 512 588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1 035 253,2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4 398 622,4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4 369 442,4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4 369 442,4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5 578 509,6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3 368 427,7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2 949 371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2 854 653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2 809 935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349 942,3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289 114,3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289 114,3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725 230,1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614 806,3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