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e518" w14:textId="081e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17-1 "О бюджете Новоишимского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октября 2018 года № 31-3. Зарегистрировано Департаментом юстиции Северо-Казахстанской области 26 октября 2018 года № 4955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17-1 "О бюджете Новоишимского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4550,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125 109,6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101 702,4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23 407,2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125 109,6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октября 2018 года № 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125 109,6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101 702,4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23 407,2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23 407,2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23 407,2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125 109,6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