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a69c" w14:textId="281a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17-7 "О бюджете Новосельского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октября 2018 года № 31-2. Зарегистрировано Департаментом юстиции Северо-Казахстанской области 26 октября 2018 года № 4958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17-7 "О бюджете Новосельского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4549,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11 543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14 896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октября 2018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