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6d2" w14:textId="219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декабря 2018 года № 35-1. Зарегистрировано Департаментом юстиции Северо-Казахстанской области 6 декабря 2018 года № 5038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6 014 687,8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1 035 253,2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65 148,2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60 927,8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4 853 358,6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6 082 426,6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104 142,5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–29 230,5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-13 636,2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13 636,2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158 245,1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133 373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29 230,5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4 декабря 2018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6 014 687,8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4 853 358,6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83"/>
        <w:gridCol w:w="1126"/>
        <w:gridCol w:w="1127"/>
        <w:gridCol w:w="5579"/>
        <w:gridCol w:w="3056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6 082 426,6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48 680,2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3 559 151,6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3 116 892,2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3 019 231,7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2 973 604,7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1 029 620,7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389 449,8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389 449,8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