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6838" w14:textId="5bd6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17-5 "О бюджете Дружбинского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декабря 2018 года № 36-2. Зарегистрировано Департаментом юстиции Северо-Казахстанской области 11 декабря 2018 года № 5060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17-5 "О бюджете Дружбинского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4545,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4 793,6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6 901,4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7 декабря 2018 года № 36-2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маслихатаот 25 декабря 2017 года № 17-5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91"/>
        <w:gridCol w:w="1336"/>
        <w:gridCol w:w="1336"/>
        <w:gridCol w:w="5739"/>
        <w:gridCol w:w="221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