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837a" w14:textId="ef68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17-6 "О бюджете Ломоносовского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декабря 2018 года № 37-2. Зарегистрировано Департаментом юстиции Северо-Казахстанской области 13 декабря 2018 года № 5070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17-6 "О бюджете Ломоносовского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4548,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Ломоносовского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9 624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12 885тысяч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10 декабря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