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ac6c" w14:textId="55ca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25 декабря 2017 года № 17-1 "О бюджете Новоишимского сельского округа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декабря 2018 года № 36-1. Зарегистрировано Департаментом юстиции Северо-Казахстанской области 26 декабря 2018 года № 5093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2017 года № 17-1 "О бюджете Новоишимского сельского округа района имени Габита Мусрепова на 2018-2020 годы" (зарегистрировано в Реестре государственной регистрации нормативных правовых актов под № 4550, опубликовано 31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Новоишимского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123 323,2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98 616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24 707,2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123 323,2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7 декабря 2018 года № 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2017 года № 17-1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123 323,2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98 616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40 240,6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34 785,6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24 707,2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645"/>
        <w:gridCol w:w="1247"/>
        <w:gridCol w:w="1247"/>
        <w:gridCol w:w="5357"/>
        <w:gridCol w:w="2886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бюдже-тных программ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123 323,2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