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6bdf" w14:textId="5e06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имени Габита Мусрепова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2018 года № 38-1. Зарегистрировано Департаментом юстиции Северо-Казахстанской области 4 января 2019 года № 5141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9 006 810,9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1 038 170,6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44 605,5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76 838,4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7 847 196,4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9 102 233,1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52 820,5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113 625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60 804,5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- 9 986,3 тысячи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9 986,3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- 138 256,4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138 256,4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60 804,5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85 435,9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15.10.2019 </w:t>
      </w:r>
      <w:r>
        <w:rPr>
          <w:rFonts w:ascii="Times New Roman"/>
          <w:b w:val="false"/>
          <w:i w:val="false"/>
          <w:color w:val="000000"/>
          <w:sz w:val="28"/>
        </w:rPr>
        <w:t>№ 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имени Габита Мусрепова Северо-Казахстанской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54-6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села,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села;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акцизы на: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лицензионный сбор за право занятия отдельными видами деятельности;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регистрацию транспортных средств, а также их перерегистрацию;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пошлина, кроме консульского сбора и государственных пошлин, зачисляемых в республиканский бюджет.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2019 год формируются за счет следующих неналоговых поступлений: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села, сельского округа;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сел, сельских округов;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неналоговые поступления в районный бюджет.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районного бюджета формируются за счет поступлений от продажи основного капитала: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земельных участков сельскохозяйственного назначения.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районного бюджета формируются за счет поступлений от погашения бюджетных кредитов, выданных из республиканского бюджета.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районного бюджета формируются за счет поступлений от продажи финансовых активов государства.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предусмотрен объем субвенции, передаваемой из областного бюджета в бюджет района в сумме 3 428 259 тысяч тенге.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районном бюджете на 2019 год предусмотрен объем субвенции, передаваемой из районного бюджета в бюджеты сельских округов в сумме 81 071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2019 год поступления целевых трансфертов из республиканского бюджета, в том числе на: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выплату государственной адресной социальной помощи;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труда ассистентов по социальной работе;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оплату труда консультантов по социальной работе;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норм обеспечения инвалидов обязательными гигиеническими средствами;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услуг специалиста жестового языка;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расширение перечня технических вспомогательных (компенсаторных) средств;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информационную работу;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частичное субсидирование заработной платы;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субсидий на переезд;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молодежную практику;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аренду (найм) жилья и возмещение коммунальных затрат;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субсидии работодателям;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гранты переселенцам на реализацию новых бизнес-идей;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установку дорожных знаков и указателей в местах расположения организаций, ориентированных на обслуживание инвалидов;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обустройство пешеходных переходов звуковыми устройствами в местах расположения организаций, ориентированных на обслуживание;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строительство канализационных сетей и очистных сооружений в селе Новоишимское;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финансирование приоритетных проектов транспортной инфраструктуры;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доплату учителям, прошедшим стажировку по языковым курсам;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доплату учителям за замещение на период обучения основного сотрудника;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увеличение размеров должностных окладов педагогов-психологов школ;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доплату за квалификацию педагогического мастерства;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капитальный ремонт объектов образования;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служащих;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строительство 50-ти квартирного жилого дома с внешними инженерными сетями и благоустройством территории по улице Локомотивная в селе Новоишимское района имени Габита Мусрепова.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приобретение 39 одноквартирных жилых домов в селах Возвышенка, Ковыльное, Шоптыколь, Разгульное, Ломоносовка, Целинное, Новоишимское.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района имени Габита Мусрепова Северо-Казахстанской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15.08.2019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 в районном бюджете на 2019 год целевые трансферты из Национального фонда Республики Казахстан,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дополнительного охвата краткосрочным профессиональным обучением;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государственных грантов на реализацию бизнес-идей для молодежи, членам малообеспеченных и многодетных семей, трудоспособным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района имени Габита Мусрепова Северо-Казахстанской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района на 2019 год поступление целевых трансфертов из областного бюджета, в том числе на: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расходов по найму (аренде) жилья для переселенцев и оралманов;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установку дорожных знаков и указателей в местах расположения организаций, ориентированных на обслуживание инвалидов;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обустройство пешеходных переходов звуковыми устройствами в местах расположения организаций, ориентированных на обслуживание;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дороги на участке "Шукырколь-Андреевка";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канализационных сетей и очистных сооружений в селе Новоишимское;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проектно-сметной документации на строительство локального источника водоснабжения в селе Гаршино;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проектно-сметной документации на строительство локального источника водоснабжения в селе Тахтаброд;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проектно-сметной документации на строительство локального источника водоснабжения в селе Новоселовка;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и доставку учебников;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угля организациям образования;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пятидесяти квартирного жилого дома в селе Новоишимское;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профилактических мероприятий против энзоотических болезней;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противоэпизоотических мероприятий;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изготовление проектно-сметной документации на капитальный ремонт средней школы;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текущий ремонт разводящей сети водоснабжения методом санации в селе Андреевка района имени Габита Мусрепова;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текущий ремонт разводящих сетей водопровода методом санации в селе Червонное района имени Габита Мусрепова;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текущий ремонт разводящих сетей водопровода методом санации в селе Привольное района имени Габита Мусрепова;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устройство детской площадки в селе Привольное;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текущий ремонт мягкой кровли и потолка в актовом зале коммунального государственного учреждения "Школа искусств" коммунального государственного учреждения "Отдел образования акимата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50-ти квартирного жилого дома с внешними инженерными сетями и благоустройством территории по улице Локомотивная в селе Новоишимское района имени Габита Мусрепова.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капитальный ремонт крыши Чистопольского Дома культуры государственного коммунального казенного предприятия "Дом культуры" коммунального государственного учреждения "Отдел культуры и развития языков акимата района имени Габита Мусрепова Северо-Казахстанской области" акимата района имени Габита Мусрепова Северо-Казахстанской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содержание ребенка (детей), переданного патронатным воспитателям;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ежемесячная выплата денежных средств опекунам;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корректировка проектно-сметной документации на строительство центральной котельной в селе Новоишимское;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корректировка проектно-сметной документации на строительство магистральных и разводящих сетей теплоснабжения в селе Новоишимское;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приобретение и установка отопительного котла для государственного коммунального казенного предприятия "Дом культуры" коммунального государственного учреждения "Отдел культуры и развития языков акимата района имени Габита Мусрепова Северо-Казахстанской области" акимата района имени Габита Мусрепова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приобретение дизельного топлива для коммунального государственного учреждения "Детско-юношеский спортивно-оздоровительный центр" коммунального государственного учреждения "Отдел физической культуры и спорта акимата района имени Габита Мусрепова Северо-Казахстанской области" акимата района имени Габита Мусрепова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гранты переселенцам на реализацию новых бизнес-идей.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района имени Габита Мусрепова Северо-Казахстанской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28.06.2019 </w:t>
      </w:r>
      <w:r>
        <w:rPr>
          <w:rFonts w:ascii="Times New Roman"/>
          <w:b w:val="false"/>
          <w:i w:val="false"/>
          <w:color w:val="000000"/>
          <w:sz w:val="28"/>
        </w:rPr>
        <w:t>№ 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15.08.2019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04.12.2019 </w:t>
      </w:r>
      <w:r>
        <w:rPr>
          <w:rFonts w:ascii="Times New Roman"/>
          <w:b w:val="false"/>
          <w:i w:val="false"/>
          <w:color w:val="000000"/>
          <w:sz w:val="28"/>
        </w:rPr>
        <w:t>№ 54-6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2019 год бюджетные кредиты из республиканского бюджета для реализации мер социальной поддержки специалистов.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резерв местного исполнительного органа района на 2019 год в сумме 13 484 тысяч тенге.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района имени Габита Мусрепова Северо-Казахстанской области от 15.10.2019 </w:t>
      </w:r>
      <w:r>
        <w:rPr>
          <w:rFonts w:ascii="Times New Roman"/>
          <w:b w:val="false"/>
          <w:i w:val="false"/>
          <w:color w:val="000000"/>
          <w:sz w:val="28"/>
        </w:rPr>
        <w:t>№ 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Предусмотреть в районном бюджете на 2019 год поступление трансфертов из бюджетов сельских округов в сумме 15 000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Обеспечить в 2019 году выплату заработной платы работникам бюджетной сферы в полном объеме.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Установить, что в процессе исполнения районного бюджета на 2019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объем трансфертов, выделяемый органам местного самоуправления за счет средств бюджета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2019 года.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27 декабря 2018 года № 38-1</w:t>
            </w:r>
          </w:p>
        </w:tc>
      </w:tr>
    </w:tbl>
    <w:bookmarkStart w:name="z12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2019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15.10.2019 </w:t>
      </w:r>
      <w:r>
        <w:rPr>
          <w:rFonts w:ascii="Times New Roman"/>
          <w:b w:val="false"/>
          <w:i w:val="false"/>
          <w:color w:val="ff0000"/>
          <w:sz w:val="28"/>
        </w:rPr>
        <w:t>№ 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имени Габита Мусрепова Северо-Казахстанской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54-6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9 006 810,9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1 038 170,6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76 838,4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7 847 196,4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7 832 196,4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7 832 196,4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9 102 233,1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126 074,6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105 975,6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103 909,5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5 009 004,1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3 658 594,4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3 603 093,4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920 648,5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777 967,2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472 477,3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364 165,5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191 664,2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1 670 246,5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600 890,4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1 030 355,1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1 016 677,1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277 673,4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123 900,1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123 900,1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108 295,5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72 859,5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594 419,8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588 919,8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78 327,8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-9 986,3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-138 256,4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____декабря 2018 года № ___</w:t>
            </w:r>
          </w:p>
        </w:tc>
      </w:tr>
    </w:tbl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4 540 483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1 019 886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3 419 143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3 419 143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3 419 143</w:t>
            </w: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4 540 483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3 487 588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3 126 294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3 041 128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оказаниепсихолого-медико-педагогической консультативной помощи населению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____декабря 2018 года № ___</w:t>
            </w:r>
          </w:p>
        </w:tc>
      </w:tr>
    </w:tbl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2021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4 564 909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3 409 874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3 409 874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3 409 874</w:t>
            </w:r>
          </w:p>
        </w:tc>
      </w:tr>
    </w:tbl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4 564 909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3 494 923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3 133 629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3 048 463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3 001 385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-38 129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-38 129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__ декабря 2018 года № ___</w:t>
            </w:r>
          </w:p>
        </w:tc>
      </w:tr>
    </w:tbl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передаваемых из районного бюджета в бюджеты сельских округов на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239"/>
        <w:gridCol w:w="782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(тысяч тенге)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__ декабря 2018 года № ___</w:t>
            </w:r>
          </w:p>
        </w:tc>
      </w:tr>
    </w:tbl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__ декабря 2018 года №___</w:t>
            </w:r>
          </w:p>
        </w:tc>
      </w:tr>
    </w:tbl>
    <w:bookmarkStart w:name="z1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2019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8"/>
        <w:gridCol w:w="2489"/>
        <w:gridCol w:w="7323"/>
      </w:tblGrid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(тысяч тенге)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__ декабря 2018 года №___</w:t>
            </w:r>
          </w:p>
        </w:tc>
      </w:tr>
    </w:tbl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Распределения поступления трансфертов (бюджетных изъятий) из бюджетов сельских округов в районный бюджет в 2019 году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239"/>
        <w:gridCol w:w="782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(тысяч тенге)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