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af85" w14:textId="11ca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Дружбинского сельского округа района имени Габита Мусрепова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2018 года № 39-2. Зарегистрировано Департаментом юстиции Северо-Казахстанской области 9 января 2019 года № 5174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Дружбинского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14 297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6 821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16 237,9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- 1 940,9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1 940,9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1 940,9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48-28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5 629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Дружбинского сельского округа района имени Габита Мусрепова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48-28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90"/>
        <w:gridCol w:w="282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16 237,9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___ декабря 2018 года № ___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Дружбинского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___ декабря 2018 года № ___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Дружбинского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