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1f4b" w14:textId="8011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Ломоносовского сельского округа района имени Габита Мусрепова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2018 года № 39-3. Зарегистрировано Департаментом юстиции Северо-Казахстанской области 9 января 2019 года № 5182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Ломоносовского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10414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5186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5228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14119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-3705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3705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3705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26.07.2019 </w:t>
      </w:r>
      <w:r>
        <w:rPr>
          <w:rFonts w:ascii="Times New Roman"/>
          <w:b w:val="false"/>
          <w:i w:val="false"/>
          <w:color w:val="000000"/>
          <w:sz w:val="28"/>
        </w:rPr>
        <w:t>№ 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имени Габита Мусрепова Северо-Казахстанской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54-4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 составляет 5 228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Обеспечить выплату заработной платы работникам бюджетной сферы в полном объеме.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 2019 год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Ломоносовского сельского округа района имени Габита Мусрепова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26.07.2019 </w:t>
      </w:r>
      <w:r>
        <w:rPr>
          <w:rFonts w:ascii="Times New Roman"/>
          <w:b w:val="false"/>
          <w:i w:val="false"/>
          <w:color w:val="ff0000"/>
          <w:sz w:val="28"/>
        </w:rPr>
        <w:t>№ 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имени Габита Мусрепова Северо-Казахстанской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54-4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____декабря 2018 года № ___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Ломоносовского сельского округа района имени Габита Мусрепова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____декабря 2018 года № ___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Ломоносовского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