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77e0" w14:textId="8eb77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Новоишимского сельского округа района имени Габита Мусрепова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декабря 2018 года № 39-5. Зарегистрировано Департаментом юстиции Северо-Казахстанской области 11 января 2018 года № 5193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Новоишимского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–127 845,2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92 567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35 278,2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134 523,9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- 6 678,7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6 678,7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6 678,7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имени Габита Мусрепова Северо-Казахстанской области от 26.07.2019 </w:t>
      </w:r>
      <w:r>
        <w:rPr>
          <w:rFonts w:ascii="Times New Roman"/>
          <w:b w:val="false"/>
          <w:i w:val="false"/>
          <w:color w:val="00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-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-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объем бюджетного изъятия в районный бюджет в сумме 15 000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Обеспечить выплату заработной платы работникам бюджетной сферы в полном объеме.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4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района имени Габита Мусрепова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имени Габита Мусрепова Северо-Казахстанской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имени Габита Мусрепова Северо-Казахстанской области от 28.11.2019 </w:t>
      </w:r>
      <w:r>
        <w:rPr>
          <w:rFonts w:ascii="Times New Roman"/>
          <w:b w:val="false"/>
          <w:i w:val="false"/>
          <w:color w:val="ff0000"/>
          <w:sz w:val="28"/>
        </w:rPr>
        <w:t>№ 54-5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468"/>
        <w:gridCol w:w="1297"/>
        <w:gridCol w:w="5575"/>
        <w:gridCol w:w="3005"/>
      </w:tblGrid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127 845,2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134 523,9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35 179,7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34 929,8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57 294,2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погребения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__ _______ 2018 года №___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Новоишимского сельского округа района имени Габита Мусрепова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91"/>
        <w:gridCol w:w="1336"/>
        <w:gridCol w:w="1336"/>
        <w:gridCol w:w="5739"/>
        <w:gridCol w:w="221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30 020 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__ _______ 2018 года №___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Новоишимского сельского округа района имени Габита Мусрепова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91"/>
        <w:gridCol w:w="1336"/>
        <w:gridCol w:w="1336"/>
        <w:gridCol w:w="5739"/>
        <w:gridCol w:w="2215"/>
      </w:tblGrid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37 878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