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51f3" w14:textId="bf05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Нежинского сельского округа района имени Габита Мусрепова Северо-Казахстанской области от 3 июля 2018 года № 08. Зарегистрировано Департаментом юстиции Северо-Казахстанской области 9 июля 2018 года № 4829. Утратило силу решением акима Нежинского сельского округа района имени Габита Мусрепова Северо-Казахстанской области от 12 октября 2018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Нежинского сельского округа района имени Габита Мусрепова Северо-Казахстанской области от 12.10.2018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исполняющего обязанности главного государственного ветеринарно-санитарного инспектора Территориальной инспекции района имени Габита Мусрепова от 18 июня 2018 года № 09-08/166, аким Нежинского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животноводческой фермы товарищества с ограниченной ответственностью "Новоишимская Нива" села Буденное Нежинского сельского округа района имени Габита Мусрепова Северо-Казахстанской области в связи с возникновением заболевания бруцеллеза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