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fe59" w14:textId="36ff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2018 года № 26/139. Зарегистрировано Департаментом юстиции Северо-Казахстанской области 13 апреля 2018 года № 4658. Утратило силу решением маслихата Есильского района Северо-Казахстанской области от 6 мая 2021 года № 6/59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6 марта 2017 года № </w:t>
      </w:r>
      <w:r>
        <w:rPr>
          <w:rFonts w:ascii="Times New Roman"/>
          <w:b w:val="false"/>
          <w:i w:val="false"/>
          <w:color w:val="000000"/>
          <w:sz w:val="28"/>
        </w:rPr>
        <w:t>11/62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коммунального государственного учреждения"Аппарат маслихата Есильского района Северо-Казахстанской области" (зарегистрировано в Реестре государственной регистрации нормативных правовых актов под № 4135,опубликовано 14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Есильского района Северо-Казахстанской области от 27 марта 2018 года № 26/139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№16299) и определяет порядок оценки деятельности административных государственных служащих корпуса "Б"коммунального государственного учреждения "Аппарат маслихата Есильского района Северо-Казахстанской области"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ключевые целевые индикаторы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служащих корпуса "Б";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- КЦИ) - исходя из специфики деятельности служащего корпуса "Б" показатели, достижение которых свидетельствует об эффективности их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деятельности служащего корпуса "Б" проводится Комиссией по оценке (далее – Комиссия),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маслихата Есильского района Северо-Казахстанской области.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 Есильского района Северо-Казахстанской области.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по делопроизводству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у главного специалиста по делопроизводству.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главный специалист по делопроизводству не позднее 2 рабочих дней выносит его на рассмотрение Комиссии.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главный специалист по делопроизводству не позднее 2 рабочих дней выносит его на рассмотрение Комиссии.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Главный специалист по делопроизводству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главный специалист по делопроизводству. Секретарь Комиссии не принимает участие в голосовании.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Секретарь Комиссии предоставляет на заседание Комиссии следующие документы: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 акт в произвольной форме, который подписывается. Секретарем Комиссии и двумя другими служащими государственного органа.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Отказ служащего корпуса "Б" от ознакомления не является препятствием для внесения результатов оценки в его послужной список. В данном случае. Секретарем Комиссии результаты оценки служащему корпуса "Б" направляются посредством интернет-портала государственных органов.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государственной службы и противодействию коррупции принимается одно из следующих решений: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Фамилия, имя, отчество (при его наличии) служащего: ______________________________________________________________________________ Должность служащего: ______________________________________________________________________________ Наименование структурного подразделения служащего: ______________________________________________________________________________ ______________________________________________________________________________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1170"/>
        <w:gridCol w:w="3423"/>
        <w:gridCol w:w="1170"/>
        <w:gridCol w:w="1170"/>
        <w:gridCol w:w="1170"/>
        <w:gridCol w:w="2072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/п</w:t>
            </w:r>
          </w:p>
          <w:bookmarkEnd w:id="8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 Непосредственный руководитель_____________ (фамилия, инициалы)                                                                      (фамилия, инициалы)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(Фамилия, имя, отчество (при его наличии), должность оцениваемого лица)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534"/>
        <w:gridCol w:w="1534"/>
        <w:gridCol w:w="1534"/>
        <w:gridCol w:w="1534"/>
        <w:gridCol w:w="3969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Непосредственный руководитель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      дата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      подпись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Фамилия, имя, отчество (при его наличии) оцениваемого служащего: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Должность оцениваемого служащего: ___________________________________________________________________________ Наименование структурного подразделения оцениваемого служащего: ________________________________________________________________________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858"/>
        <w:gridCol w:w="3099"/>
        <w:gridCol w:w="7114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оценки(соответствует ожиданиям/не соответствует ожиданиям)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поведенческих индикаторов, которые не проявлялись у служащего (в случае оценки "не соответствует ожиданиям") 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Непосредственный руководитель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      дата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     подпись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 </w:t>
            </w:r>
          </w:p>
        </w:tc>
      </w:tr>
    </w:tbl>
    <w:bookmarkStart w:name="z16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835"/>
        <w:gridCol w:w="4975"/>
        <w:gridCol w:w="3965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3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контролирует деятельность работников в выполнении поставленных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  <w:bookmarkEnd w:id="115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  <w:bookmarkEnd w:id="116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  <w:bookmarkEnd w:id="117"/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  <w:bookmarkEnd w:id="11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  <w:bookmarkEnd w:id="119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  <w:bookmarkEnd w:id="121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  <w:bookmarkEnd w:id="122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коллегами.</w:t>
            </w:r>
          </w:p>
          <w:bookmarkEnd w:id="123"/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учетом возможных рисков и последствий.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  <w:bookmarkEnd w:id="125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свое мнение.</w:t>
            </w:r>
          </w:p>
          <w:bookmarkEnd w:id="126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мнение.</w:t>
            </w:r>
          </w:p>
          <w:bookmarkEnd w:id="127"/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2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  <w:bookmarkEnd w:id="129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перемен.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  <w:bookmarkEnd w:id="131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  <w:bookmarkEnd w:id="132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условиях.</w:t>
            </w:r>
          </w:p>
          <w:bookmarkEnd w:id="133"/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3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  <w:bookmarkEnd w:id="135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компетенции.</w:t>
            </w:r>
          </w:p>
          <w:bookmarkEnd w:id="1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  <w:bookmarkEnd w:id="137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Применяет на практике новые навыки, позволяющие повысить его эффективность. </w:t>
            </w:r>
          </w:p>
          <w:bookmarkEnd w:id="138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владеет.</w:t>
            </w:r>
          </w:p>
          <w:bookmarkEnd w:id="139"/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40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  <w:bookmarkEnd w:id="141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  <w:bookmarkEnd w:id="142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другим.</w:t>
            </w:r>
          </w:p>
          <w:bookmarkEnd w:id="143"/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44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подразделения).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  <w:bookmarkEnd w:id="145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6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  <w:bookmarkEnd w:id="147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результаты.</w:t>
            </w:r>
          </w:p>
        </w:tc>
      </w:tr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4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  <w:bookmarkEnd w:id="149"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Секретарь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2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Start w:name="z2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Start w:name="z2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 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7"/>
    <w:bookmarkStart w:name="z2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2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 Дата: 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                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                  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