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0283" w14:textId="ca102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28 ноября 2018 года № 33/183. Зарегистрировано Департаментом юстиции Северо-Казахстанской области 10 декабря 2018 года № 5056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от 26 декабря 2017 года № 23/115 "О бюджете Есильского района Северо-Казахстанской области на 2018-2020 годы" (зарегистрировано в Реестре государственной регистрации нормативных правовых актов под № 4489, опубликовано 23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Есильского района Северо-Казахстанской области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3 605 252,5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418 110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6 207,8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15 274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3 165 660,7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3 670 359,3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55 661,9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79 365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23 703,1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- 120 768,7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120 768,7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79 365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23 703,1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65 106,8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"1-5. Предусмотреть в бюджете района на 2018 год расходы на обслуживание долга местных исполнительных органов и иных платежей по займам из областного бюджета в сумме 31,8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слова "на субсидии работодателям"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"13) на субсидии на возмещение расходов по найму (аренде) жилья для переселенцев и оралманов.";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28 ноября 2018 года № 33/183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Есильского района Северо-Казахстанской области от 26 декабря 2017 года № 23/115</w:t>
            </w:r>
          </w:p>
        </w:tc>
      </w:tr>
    </w:tbl>
    <w:bookmarkStart w:name="z3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района Северо-Казахстанской области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2"/>
        <w:gridCol w:w="3319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3 605 252,5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418 110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3 165 660,7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3 165 660,7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3 165 660,7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3 670 359,3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313 307,7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103 327,6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103 327,6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138 599,5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40 703,6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2 518 601,5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2 235 196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40 285,5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247 441,3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204 020,7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72 698,3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27 883,6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24 783,4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18 336,3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136 096,4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17 964,4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взымаемых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12 876,4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178 943,4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55 661,9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внутри страны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-120 768,7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120 768,7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23 703,1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65 106,8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33/183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23/115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сельским округам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507"/>
        <w:gridCol w:w="1507"/>
        <w:gridCol w:w="4687"/>
        <w:gridCol w:w="3489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2018 год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138 599,5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138 599,5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Волошинский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3 158,5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числе:Амангельдинский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Амангельдинский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Петровский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Ясновский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12 723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Алматинский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Бескудукский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Заградовский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Заречный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Ильинский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Тарангульский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Ясновский сельский округ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