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f7a5" w14:textId="cddf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27 декабря 2017 года № 24/122 "О бюджете Явленского сельского округа Есильского района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2018 года № 34/192. Зарегистрировано Департаментом юстиции Северо-Казахстанской области 28 декабря 2018 года № 5107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декабря 2017 года № 24/122 "О бюджете Явленского сельского округа Есильского района Северо-Казахстанской области на 2018-2020 годы" (зарегистрировано в Реестре государственной регистрации нормативных правовых актов под № 4490, опубликовано 22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Есильского района Северо-Казахстанской области от 27 декабря 2018 года № 34/192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27 декабря 2017 года № 24/122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761"/>
        <w:gridCol w:w="2870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