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b850" w14:textId="391b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февраля 2018 года № 19/2. Зарегистрировано Департаментом юстиции Северо-Казахстанской области 26 февраля 2018 года № 4577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населҰнные пункты",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2018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подъҰмное пособие в сумме, равной семидесятикратному месячному расчетному показателю на момент подачи заявления;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расчҰтного показателя на момент подачи заявления.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Жамбылского района Северо-Казахстанской области" как уполномоченному органу по развитию сельских территорий принять меры по реализации настоящего решения.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ХIX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