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7c60b" w14:textId="e87c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20 марта 2018 года № 20/6. Зарегистрировано Департаментом юстиции Северо-Казахстанской области 5 апреля 2018 года № 4637. Утратило силу решением маслихата Жамбылского района Северо-Казахстанской области от 29 апреля 2021 года № 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Жамбылского района Северо-Казахстанской области от 29.04.2021 </w:t>
      </w:r>
      <w:r>
        <w:rPr>
          <w:rFonts w:ascii="Times New Roman"/>
          <w:b w:val="false"/>
          <w:i w:val="false"/>
          <w:color w:val="ff0000"/>
          <w:sz w:val="28"/>
        </w:rPr>
        <w:t>№ 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от 20 февраля 2017 года № 9/10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(зарегистрировано в Реестре государственной регистрации под № 4099 от 15 марта 2017 года, опубликовано 18 марта 2017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ХХ 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Жамбылского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О.Овчинникова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Жамбылского района Северо-Казахстанской области от "20" марта 2018 года № 20/6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Жамбылского района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Казахтан по делам государственной службы и противодействию коррупции от 16 января 2018 года №13 "О некоторых вопросах оценки деятельности административных государственных служащих" и определяет порядок оценки деятельности административных государственных служащих корпуса "Б"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 – секретарь маслихата Жамбылского района Северо-Казахстанской области;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поведенческие индикаторы – поведенческие характеристики и уровень проявления компетенции у служащего корпуса "Б";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ключевые целевые индикаторы (далее – КЦИ) – устанавливаемые в соответствии со стратегическим планом государственного органа,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непосредственный руководитель – лицо, по отношению которому оцениваемый служащий находится в прямом подчинении – руководитель структурного подразделения аппарата маслихата Жамбылского района Северо-Казахстанской области.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деятельности служащих корпуса "Б" (далее – оценка) проводится для определения эффективности и качества их работы.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секретарем маслихата Жамбылского района Северо-Казахстанской области создается Комиссия по оценке (далее – Комиссия), рабочим органом которой является аппарат маслихата Жамбылского района Северо-Казахстанской области (далее – Аппарат маслихата).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маслихата у главного специалиста по делопроизводству и кадровым вопросам аппарата маслихата Жамбылского района Северо-Казахстанской области (далее – главный специалист по делопроизводству и кадровым вопросам) в течение трех лет со дня завершения оценки.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Индивидуальный план работы непосредственного руководителя утверждается вышестоящим руководителем.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Вышестоящий руководитель возвращает индивидуальный план работы на доработку в случае несоответствия КЦИ требованиям, указанным в пункте 13 настоящей Методики.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работы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Количество КЦИ составляет 5.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работы хранится в Аппарате маслихата, у главного специалиста по делопроизводству и кадровым вопросам.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Оценочный лист непосредственного руководителя вносится на его рассмотрение вышестоящему руководителю.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главный специалист по делопроизводству и кадровым вопросам, в срок не позднее 2 рабочих дней выносит его на рассмотрение Комиссии.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главный специалист по делопроизводству и кадровым вопросам, в срок не позднее 2 рабочих дней выносит его на рассмотрение Комиссии.</w:t>
      </w:r>
    </w:p>
    <w:bookmarkEnd w:id="63"/>
    <w:bookmarkStart w:name="z7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Главный специалист по делопроизводству и кадровым вопросам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главный специалист по делопроизводству и кадровым вопросам. Секретарь Комиссии не принимает участие в голосовании.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Главный специалист по делопроизводству и кадровым вопросам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делопроизводству и кадровым вопросам предоставляет на заседание Комиссии следующие документы: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вышестоящим руководителем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Главный специалист по делопроизводству и кадровым вопросам ознакамливает служащего корпуса "Б" с результатами оценки в течение двух рабочих дней со дня ее завершения.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главным специалистом по делопроизводству и кадровым вопросам и двумя другими служащими государственного органа.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Отказ служащего корпуса "Б" от ознакомления не является препятствием для внесения результатов оценки в его послужной список. В данном случае главным специалистом по делопроизводству и кадровым вопросам результаты оценки служащему корпуса "Б" направляются посредством интранет-портала государственного органа или электронной почты.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и принимается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государственных служащих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коммунального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маслихата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Вышестоящий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 коммунального государственного учреждения "Аппарат маслихата Жамбылского района Северо-Казахстанской области"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898"/>
        <w:gridCol w:w="5830"/>
        <w:gridCol w:w="898"/>
        <w:gridCol w:w="898"/>
        <w:gridCol w:w="899"/>
        <w:gridCol w:w="1592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0"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"Б" либо документа системы государственного планирования вытекает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Непосредственный руководитель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государственных служащих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коммунального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маслихата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КЦИ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534"/>
        <w:gridCol w:w="1534"/>
        <w:gridCol w:w="1534"/>
        <w:gridCol w:w="1534"/>
        <w:gridCol w:w="3969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5"/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оценки___________________________________________________________ (неудовлетворительно, удовлетворительно, эффективно, превосходно)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Служащий                          Непосредственный руководитель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   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   дата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   подпись 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государственных служащих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коммунального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маслихата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Лист оценки по компетенциям</w:t>
      </w:r>
    </w:p>
    <w:bookmarkEnd w:id="98"/>
    <w:bookmarkStart w:name="z13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Start w:name="z13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служащего:______________________________________________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служащего:____________________________________ Наименование структурного подразделения оцениваемого служащего:______________________________________________________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8"/>
        <w:gridCol w:w="1841"/>
        <w:gridCol w:w="2896"/>
        <w:gridCol w:w="6005"/>
      </w:tblGrid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1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3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4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5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6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8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9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0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1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"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13"/>
    <w:bookmarkStart w:name="z15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                            Непосредственный руководитель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 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              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_________________________ дата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______________________ подпись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государственных служащих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коммунального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маслихата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Северо-Казахстанской области"</w:t>
            </w:r>
          </w:p>
        </w:tc>
      </w:tr>
    </w:tbl>
    <w:bookmarkStart w:name="z16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4"/>
        <w:gridCol w:w="2504"/>
        <w:gridCol w:w="4733"/>
        <w:gridCol w:w="4179"/>
      </w:tblGrid>
      <w:tr>
        <w:trPr>
          <w:trHeight w:val="30" w:hRule="atLeast"/>
        </w:trPr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1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Собирает, анализирует и вносит руководству информацию, необходимую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осуществляет сбор, анализ и внесение руководству информации, необходимой для планирования и обеспечения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планирует и не организует работу вверенного коллектива, не содействует в достижении ими запланированных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контролирует деятельность работников в выполнении поставленных задач;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Расставляет задания по приоритетности в порядке важности;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и вносит руководству 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работать в условиях ограниченного времени;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задания бессистемно;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некачественные документы;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18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 доверительные отношения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Делится опытом и знаниями с коллегами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отношения взаимного недоверия среди работников;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вносит предложения по организации эффективной работы подразделения и с обществом;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передает опыт и знания коллегам для совместного выполнения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необходимости обращается за разъяснениями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замкнутую позицию в работе, не обращаясь за помощью к более опытным коллегам;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взаимодействует с коллегами и представителями разных госорганов и организаций;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19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 распределяет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сбор информации необходимой для принятия решения;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коллективом подходы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учҰтом возможных рисков и последствий.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распределять поручения при организации деятельности подразделения;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 занимается поиском необходимой для принятия решений информации;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Отказывается от обсуждения с коллективом подходов и не учитывает мнения других при принятии решений;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прогнозирует возможные риски, или не учитывает данные из различных источников;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учҰтом возможных рисков;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предлагает альтернативные варианты решения задач либо не учитывает возможные риски;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Оперативность </w:t>
            </w:r>
          </w:p>
          <w:bookmarkEnd w:id="120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вносит руководству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анализ происходящих изменений и принимает своевременные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рассматривает и не вносит предложения по использованию новых подходов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происходящие изменения и не принимает меры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существующих процедур и методов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изучает новые подходы и способы их внедрения;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самоконтроль в изменившихся условиях;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21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мероприятия по повышению уровня компетенций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достижения результата развивает свои компетенции и принимает меры по их развитию у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незаинтересованность в развитии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сам и не ориентирует подчиненных на их развитие, даже если это необходимо для достижения результата;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эффективность.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Проявляет отсутствие интереса к новым знаниям и технологиям;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развивается и безразличен к новой информации и способам ее применения;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22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Организует работу по оказанию качественных услуг и решает возникающие вопросы;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для определения уровня удовлетворенности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неспособность к организации работы по оказанию качественных услуг и решению возникающих вопросов;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условия для определения уровня удовлетворенности с целью обеспечения обратной связи;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услуг, проявляет безразличие.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уровень удовлетворенности качеством услуг и вносит предложения по их совершенствованию;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качества оказания услуг.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грубое и пренебрежительное отношение к получателю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проявляет интереса к проблемам и вопросам потребителя;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услуг.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</w:t>
            </w:r>
          </w:p>
          <w:bookmarkEnd w:id="123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подчиненных доступно информировать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уважительно и доброжелательно;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работает с подчиненными по информированию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потребителей или делает это пренебрежительно и неприязненно;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Доводит информацию до потребителя доступно в устной и письменной форме;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неэффективные способы информирования получателей услуг;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доводит информацию до потребителей, как в устной, так и в письменной форме, либо делает это неясно;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Добропорядочность </w:t>
            </w:r>
          </w:p>
          <w:bookmarkEnd w:id="124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интересы коллектива выше собственных;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в коллективе не соблюдение принятых стандартов и норм, запретов и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личные интересы выше интересов коллектива;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непринципиальность в работе;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создает атмосферу доверия и уважения в коллективе;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 установленным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Добросовестно выполняет свою работу;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халатность при выполнении своей работы;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25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Инициативность </w:t>
            </w:r>
          </w:p>
          <w:bookmarkEnd w:id="126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обязанностей.</w:t>
            </w:r>
          </w:p>
        </w:tc>
      </w:tr>
      <w:tr>
        <w:trPr>
          <w:trHeight w:val="30" w:hRule="atLeast"/>
        </w:trPr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Стрессоустойчивость </w:t>
            </w:r>
          </w:p>
          <w:bookmarkEnd w:id="127"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</w:t>
            </w:r>
          </w:p>
        </w:tc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4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административных государственных служащих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корпуса "Б" коммунального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учреждения "Аппарат маслихата Жамбылского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Северо-Казахстанской области"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</w:t>
            </w:r>
          </w:p>
        </w:tc>
      </w:tr>
    </w:tbl>
    <w:bookmarkStart w:name="z19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Протокол заседания Комиссии по оценке</w:t>
      </w:r>
    </w:p>
    <w:bookmarkEnd w:id="128"/>
    <w:bookmarkStart w:name="z19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</w:t>
      </w:r>
    </w:p>
    <w:bookmarkEnd w:id="129"/>
    <w:bookmarkStart w:name="z19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(оцениваемый период год)</w:t>
      </w:r>
    </w:p>
    <w:bookmarkEnd w:id="130"/>
    <w:bookmarkStart w:name="z19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оценки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2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33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4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35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36"/>
    <w:bookmarkStart w:name="z20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 ___________________________________________________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Start w:name="z20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(фамилия, инициалы, подпись)</w:t>
      </w:r>
    </w:p>
    <w:bookmarkStart w:name="z20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Дата: ___________ 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(фамилия, инициалы, подпись)</w:t>
      </w:r>
    </w:p>
    <w:bookmarkStart w:name="z20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