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4bf" w14:textId="57a2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Жамбылского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30 ноября 2018 года № 278. Зарегистрировано Департаментом юстиции Северо-Казахстанской области 6 декабря 2018 года № 5039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Жамбылского района Северо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"Отдел экономики и финансов Жамбылского района Северо - 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 - Казахстанской области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Садыков М.М.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278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Жамбылского района Северо-Казахстанской области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Жамбылского района Северо-Казахстанской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300"/>
        <w:gridCol w:w="3908"/>
        <w:gridCol w:w="4298"/>
      </w:tblGrid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Благовещенка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Святодуховка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Ольговка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Сабит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1,95 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ІІІ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№ IV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Нурумбет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