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f55e" w14:textId="f78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Жамбылского района Северо - Казахстанской области от 15 января 2016 года № 1 "Об образовании избирательных участков на территории Жамбылского района Северо -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21 декабря 2018 года № 48. Зарегистрировано Департаментом юстиции Северо-Казахстанской области 26 декабря 2018 года № 5096. Утратило силу решением акима Жамбылского района Северо-Казахстанской области от 23 декабря 2019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Жамбылского района Северо-Казахстанской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Жамбылского района Северо -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 - Казахстанской области от 15 января 2016 года № 1 "Об образовании избирательных участков на территории Жамбылского района Северо - Казахстанской области" (зарегистровано в Реестре государственной регистрации нормативных правовых актов под № 3574, опубликовано 5 февраля 2016 года в информационно - 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Северо - 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Жамбылского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районной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Топорова ___________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 -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163: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Иванова,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культуры и развития языков Жамбылского района Северо - Казахстанской области" акимата Жамбылского района Северо - Казахстанской области;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 - 1, 13, 15;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16а, 16;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Есима Шайкина,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 Северо - Казахстанской области";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4, 5;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 2а;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Казанка, улица Конституции, 11, здание сельского клуба;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Екатериновка, улица Школьная, 8, здание коммунального государственного учреждения "Екатериновская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Матросовка, Светлое;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Железное, улица Мира, 34, здание сельского клуба;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Новорыбинка, улица Береговая,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Миролюбово, улица Школьная,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Миролюбово, Сенжарка, Симаки;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Кладбинка, улица Мира,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Уткино;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Мирное, улица Центральная,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Узынколь, улица Мира,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Узынколь, Рождественка;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Октябрьская,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Айымжан, улица Абая,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Буденное, улица Школьная,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Степная, 18, здание коммунального государственного учреждения "Калиновская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177: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Чапаевка, улица Украинская, 32, здание коммунального государственного учреждения "Чапаевская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Чапаевка;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178: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Пресноредуть, улица Школьная,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179: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Макарьевка, улица Школьная, 3, здание коммунального государственного учреждения "Макарьевская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аул Нурумбет;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180: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Архангелка, улица Центральная,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181: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Айтуар, улица Достык,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182: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Баян, улица Шагырай,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183: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Баймаганбета Изтолина, проезд 3, контора товарищества с ограниченной ответственностью "Ажимбай - Агро";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Баймаганбета Изтолина;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184: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 7, здание коммунального государственного учреждения "Благовещенская общеобразовательная школа - детский сад" коммунального государственного учреждения "Отдел образования Жамбылского района Северо - Казахстанской области";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Коммунистический, Пионерский, Пушкина;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Талпын;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185: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улица Уалиханова, 9, здание коммунального государственного учреждения "Майбалыкская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186: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Мектеп,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Амангельды, Суатколь;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187: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Есперли, улица Мектеп, 2, здание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Есперли;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188: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Святодуховка, улица Мектеп,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 Северо - Казахстанской области";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189: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Сабит, улица Сабита Муканова, 2, здание коммунального государственного учреждения "Сабитовская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Сабит;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190: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Жанажол, улица Есеней Естемистова,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 Северо - Казахстанской области";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191: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Кайранколь, улица Гагарина, 14, здание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192: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Украинское, улица Конституции,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193: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Конституции,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194: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Бауман, улица Школьная,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195: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Троицкое, улица Центральная,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Троицкое, Орталык;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196: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Кошевого,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 Северо - Казахстанской области";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Новая, Садчиковой;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6, 9 - 1, 9 - 2;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197: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Мира,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культуры и развития языков Жамбылского района Северо - Казахстанской области" акимата Жамбылского района Северо - Казахстанской области;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198: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Дачная,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улица Дачная, дом № 1;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199: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переулок Горького,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7, 17;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1, 11;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10;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Островка.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