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8fc2" w14:textId="d7d8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помещений для встреч с избирателями для всех кандидатов в депутаты Мажилиса Парламента Республики Казахстан, областного и районного маслихатов на территории Жамбылского района Северо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24 декабря 2018 года № 287. Зарегистрировано Департаментом юстиции Северо-Казахстанской области 26 декабря 2018 года № 5097. Утратило силу постановлением акимата Жамбылского района Северо-Казахстанской области от 19 июля 2021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Жамбылского района Северо -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для всех кандидатов в депутаты Мажилиса Парламента Республики Казахстан, областного и районного маслихатов места для размещения агитационных печатных материалов на территории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для встреч с избирателями для всех кандидатов в депутаты Мажилиса Парламента Республики Казахстан, областного и районного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 - Казахстанской области от 26 января 2016 года № 18 "Об определении мест для размещения агитационных печатных материалов и предоставления помещений для проведения встреч с избирателями кандидатам в депутаты Мажилиса Парламента Республики Казахстан, областного и районного маслихатов на территории Жамбылского района Северо - Казахстанской области" (зарегистровано в Реестре государственной регистрации нормативных правовых актов под № 3598, опубликовано 11 февраля 2016 года в информационно - правовой системе нормативных правовых актов Республики Казахстан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"Аппарат акима Жамбылского района Северо - 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 - Казахстанской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 - 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Жамбылского района Северо - 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Жамбылского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 -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районной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_________Л. Топорова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Жамбылского района Северо - Казахстанской области от 24 декабря 2018 года № 287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Жамбылского района Северо - 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026"/>
        <w:gridCol w:w="10406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округ, село Архангелка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прилегающая к зданию коммунального государственного учреждения "Аппарат акима Архангельского сельского округа Жамбылского района Северо - Казахстанской области", улица Гагарина, 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округ, село Благовещенка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"Аппарата акима Благовещенского сельского округа Жамбылского района Северо - Казахстанской области", улица Мира, 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Мектеп, 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округ, село Казанка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Казанского сельского округа Жамбылского района Северо - Казахстанской области", улица Конституции, 11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округ, село Кайранколь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"Кайранкольская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Гагарина, 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округ, село Кладбинка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Мира, 42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округ, село Святодуховка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Майбалыкского сельского округа Жамбылского района Северо - Казахстанской области", улица Трудовая, 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округ, село Мирное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Мирного сельского округа Жамбылского района Северо - Казахстанской области", улица Ленина, 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Озерное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 Северо - Казахстанской области", улица Конституции, 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округ, село Буденное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Школьная, 26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округ, село Пресноредуть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Школьная, 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округ, село Пресновка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Пресновского сельского округа Жамбылского района Северо - Казахстанской области", улица Дружбы, 19; территория, прилегающая к зданию коммунального государственного учреждения "Отдел культуры и развития языков Жамбылского района Северо - Казахстанской области", улица Иванова, 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округ, село Троицкое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Центральная, 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Жамбылского района Северо - Казахстанской области от 24 декабря 2018 года № 287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всем кандидатам в депутаты Мажилиса Парламента Республики Казахстан, областного и районного маслихатов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513"/>
        <w:gridCol w:w="9506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 с избирателями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округ, село Архангелка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"Аппарат акима Архангельского сельского округа Жамбылского района Северо - Казахстанской области", улица Гагарина, 37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округ, село Благовещенка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"Благовещенская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Мира, 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округ, село Жамбыл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2 этажа в здании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 Северо - Казахстанской области, улица Мектеп, 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округ, село Казанка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в здании Казанского сельского клуба, улица Конституции, 11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округ, село Кайранколь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"Кайранкольская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Гагарина, 14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округ, село Кладбинка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Мира, 42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округ, село Святодуховка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"Общеобразовательная школа имени Сабита Муканова" коммунального государственного учреждения "Отдел образования Жамбылского района Северо - Казахстанской области", улица Школьная, 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округ, село Мирное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Центральная плошадь, 14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Озерное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 Северо - Казахстанской области", улица Конституции, 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округ, село Буденное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Школьная, 26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округ, село Пресноредуть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Школьная, 18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округ, село Пресновка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 "Пресновская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Шайкина, 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округ, село Троицкое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3 этажа в здании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 Северо - Казахстанской области", улица Центральная, 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