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143" w14:textId="74f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Жамбылского района Северо–Казахстанской области на 2019–2021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2018 года № 29/1. Зарегистрировано Департаментом юстиции Северо-Казахстанской области 9 января 2019 года № 5161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5 159 948,8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421 144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4 729 822,8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5 177 111,8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44 354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56 149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- 61 517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61 517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19.08.2019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сельского округа;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селе;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сельских округов;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неналоговые поступления в районный бюджет.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трансферты в областной бюджет на 2019 год в сумме 166 049 тысяч тенге, в связи с изменением законодательства.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поступления районного бюджета формируются за счет: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2019 год в сумме 46 300 тысяч тенге: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– 22 311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– 23 989 тысяч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района на 2019 год в сумме 0 тенге.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целевые трансферты из республиканского бюджета: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127 101 тысяч тенге – на выплату государственной адресной социальной помощи;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11 947 тысяч тенге – на внедрение консультантов по социальной работе и ассистентов в центрах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1 541 тысяч тенге – на оплату труда консультантов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10 406 тысяч тенге – на оплату труда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5 510,7 тысяч тенге – на обеспечение прав и улучшение качества жизни инвалидов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4 205,3 тысяч тенге –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1 305,4 тысяч тенге –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75 932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442 618,3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12 173 тысяч тенге – на доплату учителям, прошедшим стажировку по языковым курсам;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3 377 тысяч тенге – на доплату учителям за замещение на период обучения основного сотрудника;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231 188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79 845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2 467 тысяч тенге – на увеличение размеров должностных окладов педагогов-психологов школ;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3 512 тысяч тенге – на доплату за квалификацию педагогического мастерства педагогам-психологам школ;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66 238,8 тысяч тенге – на капитальный ремонт объектов образования;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29 040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170 963,2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Жамбылского района Северо-Казахстанской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19.08.2019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2019 год бюджетные кредиты на реализацию мер социальной поддержки специалистов в сумме 56 149 тысяч тенге, в том числе: из республиканского бюджета – 53 025 тысяч тенге, из местного бюджета – 3 124 тысяч тенге.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2019 год целевые трансферты из областного бюджета: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12 795 тысяч тенге – на приобретение и доставку учебников;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8 896,4 тысячи тенге – на краткосрочное профессиональное обучение рабочих кадров по востребованным на рынке труда профессиям, включая обучения в мобильных центрах;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Жамбылского района Северо-Казахстанской области от 19.08.2019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89 497,8 тысяч тенге – на развитие рынка труда;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171 521 тысяча тенге – на текущий ремонт автомобильной дороги районного значения KTGA -18 "Петровка-Жанажол-ст.Баумана.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69 878 тысяч тенге – на инвестиционные программы развития: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1 600 тысяч тенге – на приобретение угля для школ Жамбылского района;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наружных инженерных сетей и благоустройство территории к трем 18-ти квартирным домам в селе Пресновка Жамбылского района Северо – Казахстанской области;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3 728,5 тысяч тенге – гранты переселенцам на реализацию новых бизнес-идей: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1 262,5 тысяч тенге – участникам программы продуктивной занятости и массового предпринимательства сто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2 466 тысяч тенге – молодежи до 29 лет и многодетным семьям двести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Жамбылского района Северо-Казахстанской области от 19.08.2019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23.10.2019 </w:t>
      </w:r>
      <w:r>
        <w:rPr>
          <w:rFonts w:ascii="Times New Roman"/>
          <w:b w:val="false"/>
          <w:i w:val="false"/>
          <w:color w:val="00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Утвердить, что в процессе исполнения местного бюджета на 2019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по сельским округам Жамбылского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 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Предусмотреть расходы районного бюджета за счет свободных остатков бюджетных средств, сложившихся на 1 января 2019 года и возврата целевых трансфертов республиканского и областного бюджетов, неиспользованных (недоиспользованных) в 2018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Предусмотреть распределение сумм целевых текущих трансфертов, передаваемые из районного бюджета бюджетам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лесного хозяйства и особо охраняемых природных территорий проживающим и работающим в сельских населенных пунктах за счет бюджетных средств.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распределение трансфертов из районного бюджета органам местного самоуправления (утверждены приказом Министерство финансов Республики Казахстан от 19 марта 2015 года № 195 "Об утверждении правил предоставления трансфертов органам местного самоуправления")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27 декабря 2018 года № 29/1</w:t>
            </w:r>
          </w:p>
        </w:tc>
      </w:tr>
    </w:tbl>
    <w:bookmarkStart w:name="z13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19.08.2019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3"/>
        <w:gridCol w:w="3798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5 159 948,8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4 729 822,8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4 727 576,9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4 727 576,9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987"/>
        <w:gridCol w:w="987"/>
        <w:gridCol w:w="6921"/>
        <w:gridCol w:w="267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5 177 111,8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3 215 355,1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2 673 509,4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2 617 634,4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215 247,7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517 336,6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346 722,6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171 307,9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254 962,2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245 294,2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170 963,2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"27" декабря 2018 года № 29/1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3 593 069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3 165 804</w:t>
            </w:r>
          </w:p>
        </w:tc>
      </w:tr>
    </w:tbl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3 593 069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2 575 362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2 081 379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"27" декабря 2018 года № 29/1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3 623 704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3 181 484</w:t>
            </w:r>
          </w:p>
        </w:tc>
      </w:tr>
    </w:tbl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3 623 704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2 572 579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2 158 791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2 105 994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"27" декабря 2018 года № 29/1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27 декабря 2018 года № 29/1</w:t>
            </w:r>
          </w:p>
        </w:tc>
      </w:tr>
    </w:tbl>
    <w:bookmarkStart w:name="z1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Жамбылского района Северо-Казахстанской области от 19.08.2019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Жамбылского района от "27" декабря 2018 года № 29/1</w:t>
            </w:r>
          </w:p>
        </w:tc>
      </w:tr>
    </w:tbl>
    <w:bookmarkStart w:name="z1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Жамбылского района от "27" декабря 2018 года № 29/1</w:t>
            </w:r>
          </w:p>
        </w:tc>
      </w:tr>
    </w:tbl>
    <w:bookmarkStart w:name="z12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27 декабря 2018 года № 29/1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из районного бюджета органам местного самоуправления на 2019 год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Жамбылского района от 27 декабря 2018 года № 29/1</w:t>
            </w:r>
          </w:p>
        </w:tc>
      </w:tr>
    </w:tbl>
    <w:bookmarkStart w:name="z1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2019 год за счет свободных остатков бюджетных средств, сложивщихся на 1 января 2019 года и возврат неиспользованных (недоиспользованных) в 2018 году целевых трансфертов из республиканского и областного бюджетов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3989"/>
        <w:gridCol w:w="4564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22 532,9</w:t>
            </w:r>
          </w:p>
        </w:tc>
      </w:tr>
    </w:tbl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523"/>
        <w:gridCol w:w="5008"/>
        <w:gridCol w:w="3125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Жамбылского района от 27 декабря 2018 года № 29/1</w:t>
            </w:r>
          </w:p>
        </w:tc>
      </w:tr>
    </w:tbl>
    <w:bookmarkStart w:name="z13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"Аппарат акима района"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4032"/>
        <w:gridCol w:w="4033"/>
        <w:gridCol w:w="3018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  <w:bookmarkEnd w:id="101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Жамбылского района от 27 декабря 2018 года № 29/1</w:t>
            </w:r>
          </w:p>
        </w:tc>
      </w:tr>
    </w:tbl>
    <w:bookmarkStart w:name="z14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19.08.2019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Жамбылского района Северо-Казахстанской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307"/>
        <w:gridCol w:w="696"/>
        <w:gridCol w:w="4566"/>
        <w:gridCol w:w="1726"/>
        <w:gridCol w:w="2309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 </w:t>
            </w:r>
          </w:p>
          <w:bookmarkEnd w:id="103"/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свалок 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 в рамках Программы Развития регионов до 2020 года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изготовлению дорожных знаков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Жамбылского района от 27 декабря 2018 года № 29/1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"Отдел культуры и развития языков района"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маслихата Жамбылского района Северо-Казахстанской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7460"/>
        <w:gridCol w:w="3828"/>
      </w:tblGrid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  <w:bookmarkEnd w:id="105"/>
        </w:tc>
        <w:tc>
          <w:tcPr>
            <w:tcW w:w="7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строительного, хозяйственного материала, окон для текущего ремонта здания сельского клуба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08.455.113.000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