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807" w14:textId="7145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Кызылжарскому району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февраля 2018 года № 24/1. Зарегистрировано Департаментом юстиции Северо-Казахстанской области 13 марта 2018 года № 4594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Казахстанот 20 февраля 2017 года "О пастбищах"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Кызылжарскому району на 2018 - 2019 годысогласно приложениюк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 районного маслихата Северо-Казахстанской области от 23 февраля 2018 года № 24/1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Кызылжарскому району на 2018-2019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Кызылжарскому району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естественных пастбищах.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Кызылжарский район состоит из 71 сельских населенных пунктов расположенных в 19 сельских округов. Районный центр – село Бесколь.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района составляет 614 990 гектар, из них пастбищные угодья – 205 805 гектар.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категориям: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365 013 гектар;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61 615 гектар;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5 869 гектар;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197 гектар;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141 715 гектар;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663 гектар;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39 918 гектар.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 центнер/гектар.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продолжительностью180-200 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16 ветеринарных пунктов, 1 откормочная площадка, 13 пунктов осеменения, 59 скотомогильников.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общее поголовье сельскохозяйственных животных в Кызылжарском районе составляет 76841 голов, в том числе: крупного рогатого скота 36977 голов, мелкого рогатого скота 25563 голов, 7310 голов лошадей, 7310 голов свиней.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Кызылжарскому району имеются 205805 гектар пастбищных угодий. В черте населенных пунктов числится 40945 гектар пастбищ, в землях запаса имеются 19960 гектар пастбищных угодий.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землепользователей на основании правоустанавливающих документов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107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землепользователей земельных участков, прилагаемый к схеме (карте) расположения пастбищ Кызылжарского района</w:t>
            </w:r>
          </w:p>
          <w:bookmarkEnd w:id="32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землепользователей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  <w:bookmarkEnd w:id="34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"Елим-Кызыл Жар"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"Карасев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 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"Петропавловсксельснаб"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"Мельничук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"КАБАД-Астық"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"Молодое-Агро"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"СБИ-Агро Ташкентка"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Мекенова Роза Мурзахметовна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"Южное"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Любовь Викторовна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Руслан Серикбаевич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Исингужина Гульнара Уалихановна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Николай Увалиевич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Кайрат Кайырлыевич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Александр Михайлович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хозяйство"Клубень"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"Ажар"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хозяйство"Кайранас"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Шамарина Ирина Ивановна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"Орак"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Руденко Василий Кузьмич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хозяйство"Елим"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хозяйство"Бригадир"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Алма Аманжоловна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Горячевских Валентина Ивановна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Ботаев Нурлан Сейтахметович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 Ораз Ерболатович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Каиржан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Каир Баймолдинович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хозяйство"Лина"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Зиневич Александр Францевич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Аллахверди Ахмедоглы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хозяйство"Жасмин"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Гельзер Людмила Васильевна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Пьянкова Надежда Константиновна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 Владимир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хозяйство"Алга"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хозяйство"Широкое"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хозяйство"Прибрежное"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хозяйство"Азизбек"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Холоша Людмила Яковлевна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Кушнаренко Александр Федорович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хозяйство"Айша"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"Ебжанова Бибигуль Омаровна"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"Зафар"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"Геворгян Вруйр Карапетович"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"Дьячуков Анатолий Иванович"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"Орак"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"Данияр"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"АБИ-ЖЕР"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"Крафт"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"Адель-Кус"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Зенченко Василий Дмитриевич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Оксана Николаевна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Кенес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"ТЭЦ"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"Карлыгаш"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94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"Большемалышенское"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"Барневское"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"Гончаровка"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"Окан 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"Agro Rapeseed" (Агро Рапсид)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Алекри"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Лейдыкер Александр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Ахмутинов Мухамед-кали Булатбекович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Авхадов Хамзат Алиевич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Ельдар Женисович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"Шагала-Агро"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"NES Invest"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хозяйство"Асель"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Муржиков Аскер Жансарыевич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  <w:bookmarkEnd w:id="109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"ВЕСНА"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"СК-Вагулинское"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Алекри"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"Желяково"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Жан Бакитович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Омурбай Маженович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Новинкин Вячеслав Юрьевич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"Редин В.Г."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Назира Аманжоловна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Андрей Хаясович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хозяйство"АРМАН"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"Хабибулин Альфат Равилович"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Авхадов Хамзат Алиевич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"МАЛЫШ"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"Эдельвейс"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"Абакшино"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"Золотые поля"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"Поддубных И.В."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"Михайловское"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  <w:bookmarkEnd w:id="129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"Исаковка-Агро"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"Сумное"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Виноградовка"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"БОС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"Тихонович"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"Чепурной К.П."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Антипин Сергей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"Дизель"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 Анатолий Яковлевич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"Кожахметов Андрей Таевич"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  <w:bookmarkEnd w:id="140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"Боголюбово"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Воротынцев Николай Семенович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Заиченко Анатолий Устинович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Чикунов Александр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хозяйство"Радуга"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хозяйство"Марс"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хозяйство"Маяк"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 Владимир Алексеевич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Стукало Сергей Леонидович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хозяйство"Пчелка"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хозяйство"Акку"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Гноевых Александр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Александр Васильевич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 Александр Алексеевич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Стукало Александр Леонидович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Любых Сергей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Любенков Сергей Анатольевич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Любых Валерий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Гноевых Анатолий Петрович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Баукенова Куляш Нуракановна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Потапов Владимир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хозяйство"Таскин"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Савойко Иван Петрович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Пржевальский Сергей Анатольевич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Бондарец Любовь Леонидовна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Докучаева Юлия Павловна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Живицкий Алексей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Блинов Геннадий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Ляшева Александра Ивановна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Зосимов Владимир Сергеевич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Любых Василий Алексеевич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7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 Григорий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Байматова Кульжикан Мукажановна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7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Арсентьев Александр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Ольга Николаевна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Вера Николаевна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Ручинский Виктор Иосифович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хозяйство"Балтис"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7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хозяйство"Балтис"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Чариков Леонид Анатольевич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Потурнак Мария Константиновна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8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хозяйство"Заря"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8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Менжасарова Марал Миндгалиевна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Чурилов Виталий Борисович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Семидоцких Мария Евдокимовна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 Нина Тихоновна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 Сергей Григорьевич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Александр Григорьевич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Целых Федор Антонович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Арсентьева Валентина Рудольфовна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9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Игорь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9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хозяйство"Ива"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9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Александр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9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Айнаш Жасулановна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хозяйство"Оля"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 Николай Васильевич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9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"АЕОА"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Гладких Владимир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Золотилин Александр Алексеевич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0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"Гарант"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0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"Михина Татьяна Васильевна"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0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"Асташов Евгений Павлович"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0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"Старчеусова Екатерина Петровна"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0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"Терских Г.В."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0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"Любых Владимир Петрович"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0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"Добровольное"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0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"ВЕКТОР"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0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"Гончарик Е.В."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  <w:bookmarkEnd w:id="209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"БАЗиС-КызылЖар"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"МИТРОНИН"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"Бишкульская Сем.Станция"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"ПСХ"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"Сервис-ЖАРС"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 Жем"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"Элита-СК"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АгроРесурс Кызылжар"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"Бишкульская птицефабрика"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"Северо-Казахстанский НИИ жив. и растениеводства"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"Тортуманов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"Базис-Жер"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Рыбас Федор Иванович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Калгушкин Андрей Юрьевич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Петр Владимирович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 Габиден Аманжолович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хозяйство"Байтас"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хозяйство"Барлы"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хозяйство"Нуржан"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хозяйство"Акпас"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Магжан Галиаскарович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Арман Кауяулы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Зарипов Хаджи-Мурат Искандарович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"Домбицкая Наталья Анатольевна"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 Аян Естаевич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"Сарсекеев Е.К."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"Муратбек"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"Акпас"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3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"Баукенов Бакыт Ислямович"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4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"Антипин Н.Ф."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4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"Величкин С.Н."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  <w:bookmarkEnd w:id="242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 сату компаниясы"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хозяйство"Наири"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"Пальчуковский А.В."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Анатолий Дмитриевич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Зура Сырымбетовна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Галина Михайловна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хозяйство"Дияр"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 АУЫЛ AGRO"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"Сатанов Е.Е."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"Светлана"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"Нина"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"Корнев"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"Достык"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"Нелюбин В.Н."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"Витязь"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"Полесье"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"Север"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"Смоян"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  <w:bookmarkEnd w:id="262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"Орловский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"Алекри-Агро"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Брушкевич Владимир Брониславович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хозяйство"Заря"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хозяйство"Колос"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Куницин Александр Николаевич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хозяйство"ГЕЯ"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Понуров Александр Ефимович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Умурзакова Сальтаи Галеевна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Сергей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"Сыздыков А.Н."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"Кристина"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"Жолудев Алексей Тихонович"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"Брушкевич В.Б."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"Ковязин Л.И."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  <w:bookmarkEnd w:id="278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командитное товарищества "Зенченко и Компания"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"Кавказ"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Переверзев Николай Васильевич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Думан Темиргалиевич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"Комлев"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  <w:bookmarkEnd w:id="284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"Кондратовский ОПЛ"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"ТОС-ЖЕР"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"Петро-Север"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Казбек Какимович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Ахметжан Нурмулдинович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Барамбай Нурмулдинович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Абильев Сансызбай Галимович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Эванисян Асмик Левоновна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Ольга Михайловна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Базарбай Курмашевич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Саду Сейтагзамович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хозяйство"Тулпар"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Имаммутдинов Фархат Амангельдыевич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Саутов Малек Шакирович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хозяйство"Татьяна"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Нурлан Еркинович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"Ажар"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"Вишневский Алексей Игнатьевич"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"Көктем"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  <w:bookmarkEnd w:id="305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общества "Нурбанк"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"Бақ-торы"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"Крахмал-Агро"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Алтын Дән"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"ЭльДос"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"ГОЛДЕН ИНКОМ"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"Ордабай"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Калмурзинов Сайран Айтымович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 Петр Михайлович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Бушин Виктор Макарович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Литвинец Юрий Михайлович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Бугасов Беимбет Жасуланович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"Талисман"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Галина Ивановна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Аманбай Амандыкович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Задорожный Виктор Викторович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Жартовский Геннадий Анатольевич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Афонин Михаил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 Михаил Петрович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Широжеев Раухат Туркенович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Коломеец Юрий Николаевич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Шакирмухамед Эрматович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"Жаныс"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"Озерное-Агро"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"Победа"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332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"Жанбай"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"Березка-Агро"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"Әлти-Гарант"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"Красный Бор"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"ДИВ-АГРО-СК"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"Дидар-Казиева"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"Кедр-Агро"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Шлегель Яков Владимирович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хозяйство"Ырыс"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Аскар Каирбекович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Шаад Виктор Андреевич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Бекет Кауасханович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Усеинова Антонина Алимкереевна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Семизоров Александр Михайлович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Нургисин Талгат Зиядович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Черепанов Николай Васильевич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Кубасов Александр Семенович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хозяйство"Балтис"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хозяйство"Семиполатное"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Оверко Надежда Марковна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Росляков Николай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Ануар Жуманович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"Фирсов Михаил Демьянович"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Кострица Сергей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Валерий Славамирович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Нұрия Серғалиқызы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"Гамма"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"Зимин Александр Петрович"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"Николаев Юрий Германович"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"Мария"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"Слепцов В.Ф."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  <w:bookmarkEnd w:id="364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"Айкын Жулдыз"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"СВК-Агро"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хозяйство"Бегишев"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Тинт Сергей Эрнстович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 Сеилхан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Бушков Евгений Алексеевич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Зуйкин Кузьма Серафимович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Санат Маратович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"Мир"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"Тірек"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"Грац А.А"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  <w:bookmarkEnd w:id="376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"Головкин и 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Рунде Николай Оттович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Бакытжан Аюович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хозяйство"VLADISS-M"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Хамков Павел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"Кызылжарское"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"Ешманов"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"Сатыбалдин Болат Каканович"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"Рунде Николай Оттович"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  <w:bookmarkEnd w:id="386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"Якорь-Агро"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"Колос-Якорь"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"Якорьская птицефабрика"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"Якорь-СК"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Бобков Александр Владимирович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Сергей Александрович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Рейбант Юрий Иванович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Клепиков Николай Андреевич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5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Амангельды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6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Виталий Михайлович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7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Синичкин Евгений Владимирович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8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хозяйство"ОВН"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9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Салмина Татьяна Андреевна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0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Деров Петр Семенович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1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"Карпов Анатолий Александрович"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2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"Ундрус"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3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Засыпкин Александр Петрович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4"/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"Карпов А.А."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41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41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8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41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0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42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2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Кызылжарскому району на 2018-2019 годы</w:t>
            </w:r>
          </w:p>
        </w:tc>
      </w:tr>
    </w:tbl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91"/>
        <w:gridCol w:w="1352"/>
        <w:gridCol w:w="2342"/>
        <w:gridCol w:w="2342"/>
        <w:gridCol w:w="2342"/>
        <w:gridCol w:w="2342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4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сельского, городского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6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7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0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1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2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3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4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5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8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9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0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1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2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3"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