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fa9ee" w14:textId="95fa9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по Кызылжарскому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7 марта 2018 года № 24/18. Зарегистрировано Департаментом юстиции Северо-Казахстанской области 19 марта 2018 года № 4611.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Кызылжарского района Северо-Казахстанской области от 12.08.2022 </w:t>
      </w:r>
      <w:r>
        <w:rPr>
          <w:rFonts w:ascii="Times New Roman"/>
          <w:b w:val="false"/>
          <w:i w:val="false"/>
          <w:color w:val="ff0000"/>
          <w:sz w:val="28"/>
        </w:rPr>
        <w:t>№ 15/5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в редакции решения Кызылжарского районного маслихата Северо-Казахстанской области от 17.03.2020 </w:t>
      </w:r>
      <w:r>
        <w:rPr>
          <w:rFonts w:ascii="Times New Roman"/>
          <w:b w:val="false"/>
          <w:i w:val="false"/>
          <w:color w:val="000000"/>
          <w:sz w:val="28"/>
        </w:rPr>
        <w:t>№ 51/8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 Кодекса Республики Казахстан от 25 декабря 2017 года "О налогах и других обязательных платежах в бюджет" (Налоговый кодекс) Кызылжарский районный маслихат Северо-Казахстанской области РЕШИЛ: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Кызылжарского районного маслихата Северо-Казахстанской области от 17.03.2020 </w:t>
      </w:r>
      <w:r>
        <w:rPr>
          <w:rFonts w:ascii="Times New Roman"/>
          <w:b w:val="false"/>
          <w:i w:val="false"/>
          <w:color w:val="000000"/>
          <w:sz w:val="28"/>
        </w:rPr>
        <w:t>№ 51/8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Повысить в десять раз базовые ставки земельного налога,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503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кодекс), на земли сельскохозяйственного назначения, не используемые в соответствии с земельным законодательством Республики Казахстан.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Кызылжарского районного маслихата Северо-Казахстанской области от 17.03.2020 </w:t>
      </w:r>
      <w:r>
        <w:rPr>
          <w:rFonts w:ascii="Times New Roman"/>
          <w:b w:val="false"/>
          <w:i w:val="false"/>
          <w:color w:val="000000"/>
          <w:sz w:val="28"/>
        </w:rPr>
        <w:t>№ 51/8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от 25 апреля 2016 года № 2/1 "О повышении базовых ставок земельного налога и ставок единого земельного налога по Кызылжарскому району" (опубликовано 27 мая 2016 года в газетах "Қызылжар", "Маяк" зарегистрировано в Реестре государственной регистрации нормативных правовых актов под № 3759).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Кызылжарского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Закирин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Кызылжарского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Государственных доходов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Кызылжарскому району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Департамента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Государственных доходов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Комитета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Государственных доходов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Министерства 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Журсиналин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7 марта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