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b8a" w14:textId="285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2018 года № 25/10. Зарегистрировано Департаментом юстиции Северо-Казахстанской области 11 апреля 2018 года № 4654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Куйбышевского сельского округа Кызылжарского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25 401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25 401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Куйбышевского сельского округа Кызылжарского района на 2018 год поступление целевых трансфертов из районного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Кызылжарского района о реализации решения Кызылжарского районного маслихата Северо-Казахстанской области о бюджете Куйбышевского сельского округа Кызылжарского района на 2018-2020 годы.";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29 марта 2018 года № 25/10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22/14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2018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