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bde2" w14:textId="966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 Казахстанской области от 9 сентября 2016 года № 344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апреля 2018 года № 139. Зарегистрировано Департаментом юстиции Северо-Казахстанской области 25 апреля 2018 года № 4682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Кызылжарского района Северо –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9 сентября 2016 года №344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за № 3897, опубликовано 30 сентября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