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8602" w14:textId="4c18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25 декабря 2017 года №22/20 "О бюджете Якорьского сельского округа Кызылжарского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28 апреля 2018 года № 26/16. Зарегистрировано Департаментом юстиции Северо-Казахстанской области 10 мая 2018 года № 4718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25 декабря 2017 года №22/20 "О бюджете Якорьского сельского округа Кызылжарского района на 2018-2020 годы" (опубликовано 30 января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4530)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Якорьского сельского округа Кызылжарского района на 2018-2020 годы согласно приложениям 1, 2 и 3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22 548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15 905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6 643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22 548 тысяч тенге;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сессии районного маслихата от 28 апреля 2018 года № 26/16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22/20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2018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"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