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86b2" w14:textId="eef8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№22/14 "О бюджете Куйбышевского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июня 2018 года № 28/8. Зарегистрировано Департаментом юстиции Северо-Казахстанской области 4 июля 2018 года № 4802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№22/14 "О бюджете Куйбышевского сельского округа Кызылжарского района на 2018-2020 годы" (опубликовано 30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4520)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Куйбышевского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25 496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25 496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сессии районного маслихата от 22 июня 2018 года №28/8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№22/14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2018 год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