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576f" w14:textId="faf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22/20 "О бюджете Якорьского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 октября 2018 года № 32/14. Зарегистрировано Департаментом юстиции Северо-Казахстанской области 25 октября 2018 года № 4950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22/20 "О бюджете Якорьского сельского округа Кызылжарского района на 2018-2020 годы" (зарегистрировано в Реестре государственной регистрации нормативных правовых актов под № 4530,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23 555,2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15 450,2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23 555,2тысяч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 октября 2018 года № 32/14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22/20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