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04a4" w14:textId="ad90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Кызылжарскому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35/10. Зарегистрировано Департаментом юстиции Северо-Казахстанской области 30 ноября 2018 года № 5024.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проектов (схем) зонирования земель, проводимого в соответствии с земельным законодательством Республики Казахстан повысить ставки земельного налога на 50 процентов от базовых ставок земельного налога по Кызылжарскому району,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земельных участков,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Казахстан, соответственно: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налоговые ставки на земли населенных пунктов (за исключением придомовых земельных 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базовые налоговые ставки на земли промышленности, транспорта, связи, обороны и иного несельскохозяйственного назначения, расположенные вне населенных пунктов.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Кызылжарского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