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f32e3" w14:textId="9df32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Кызылжарского районного маслихата Северо-Казахстанской области от 25 декабря 2017 года №22/15 "О бюджете Кызылжарского сельского округа Кызылжарского района на 2018-2020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Кызылжарского районного маслихата Северо-Казахстанской области от 29 ноября 2018 года № 35/4. Зарегистрировано Департаментом юстиции Северо-Казахстанской области 5 декабря 2018 года № 5029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Кызылжарский районный маслихат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Кызылжарского районного маслихата Северо-Казахстанской области от 25 декабря 2017 года № 22/15 "О бюджете Кызылжарского сельского округа Кызылжарского района на 2018-2020 годы" (зарегистрировано в Реестре государственной регистрации нормативных правовых актов под № 4519, опубликовано 29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Кызылжарского сельского округа Кызылжарского района на 2018-2020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2018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20 952,7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5 760,7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15 192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20 952,7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- 0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2018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Кызылжарского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Шушамоин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Кызылжарского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Кызылжарского районного маслихата Северо-Казахстанской области от 29 ноября 2018 года № 35/4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Кызылжарского районного маслихата Северо-Казахстанской области от 25 декабря 2017 года № 22/15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Кызылжарского сельского округа Кызылжарского района на 2018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4"/>
        <w:gridCol w:w="1354"/>
        <w:gridCol w:w="5817"/>
        <w:gridCol w:w="277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5 760,7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2 891,7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2 869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20 952,7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13 243,8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1 669,2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4 328,7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