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a1d3" w14:textId="671a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2017 года №22/18 "О бюджете Рощинского сельского округа Кызылжарского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ноября 2018 года № 35/7. Зарегистрировано Департаментом юстиции Северо-Казахстанской области 5 декабря 2018 года № 5031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декабря 2017 года № 22/18 "О бюджете Рощинского сельского округа Кызылжарского района на 2018-2020 годы" (зарегистрировано в Реестре государственной регистрации нормативных правовых актов под № 4521, опубликовано 30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Рощинского сельского округа Кызылжарского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21 105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5 499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15 606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21 105 тысяч тенге;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35/7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22/18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