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c514a" w14:textId="7bc51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Кызылжарского районного маслихата Северо-Казахстанской области от 25 декабря 2017 года №22/12 "О бюджете Архангельского сельского округа Кызылжарского района на 2018-2020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Кызылжарского районного маслихата Северо-Казахстанской области от 29 ноября 2018 года № 35/1. Зарегистрировано Департаментом юстиции Северо-Казахстанской области 7 декабря 2018 года № 5044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Кызылжарский районный маслихат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Кызылжарского районного маслихата Северо-Казахстанской области от 25 декабря 2017 года № 22/12 "О бюджете Архангельского сельского округа Кызылжарского района на 2018-2020 годы" (зарегистрировано в Реестре государственной регистрации нормативных правовых актов под № 4523, опубликовано 29 января 2018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Архангельского сельского округа Кызылжарского района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2018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13 556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4 015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9 541 тысяч тенге;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13 556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2018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Кызылжарского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Шушамоин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Кызылжарского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Молдахметова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Кызылжарского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29 ноября 2018 года № 35/1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Кызылжарского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25 декабря 2017 года № 22/12</w:t>
            </w:r>
          </w:p>
        </w:tc>
      </w:tr>
    </w:tbl>
    <w:bookmarkStart w:name="z36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Архангельского сельского округа Кызылжарского района на 2018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2"/>
        <w:gridCol w:w="1415"/>
        <w:gridCol w:w="1415"/>
        <w:gridCol w:w="6081"/>
        <w:gridCol w:w="234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 </w:t>
            </w:r>
          </w:p>
        </w:tc>
        <w:tc>
          <w:tcPr>
            <w:tcW w:w="60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13 556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1 784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1 784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2 231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2 062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9 541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9 541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0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13 556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10 672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10 672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10 672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0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