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cb2" w14:textId="ac1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Кызылжарского районного бюджета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2018 года № 36/1. Зарегистрировано Департаментом юстиции Северо-Казахстанской области 9 января 2019 года № 5151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7 479 343,2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866 211,6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22 870,2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36 350,8тысяч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6 553 910,6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7 482 240,7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111 791,5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151 526,5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39 734,7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114 689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39 734,7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села;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акцизов на: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лицензионного сбора за право занятия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 в районный бюджет.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продажи земельных участков, за исключением земельных участков сельскохозяйственного назначения;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за продажу права аренды земельных участков.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объемы субвенций, передаваемых из областного бюджета бюджету района в общей сумме 3 582 350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2019-2021 годы бюджетные программы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местных бюджетов на 2019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на 2019 год трансферты органам местного самоуправления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Кызылжарском районном бюджете на 2019 год поступление целевых трансфертов из республиканского бюджета, в том числе на: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учителям, прошедшим стажировку по языковым курсам;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учителям за замещение на период обучения основного сотрудника;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размеров должностных окладов педагогов-психологов школ;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доплату за квалификацию педагогического мастерства педагогам-психологам школ;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финансирование приоритетных проектов транспортной инфраструктуры.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"О реализации решения Кызылжарского районного маслихата Северо-Казахстанской области "Об утверждении Кызылжарского районного бюджета на 2019-2021 годы".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Кызылжарском районном бюджете на 2019 год бюджетные кредиты из республиканского бюджета для реализации мер социальной поддержки специалистов.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"О реализации решения Кызылжарского районного маслихата "Об утверждении Кызылжарского районного бюджета на 2019-2021 годы".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Кызылжарском районном бюджете на 2019 год целевые трансферты из областного бюджета.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"О реализации решения Кызылжарского районного маслихата Северо-Казахстанской области "Об утверждении Кызылжарского районного бюджета на 2019-2021 годы".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резерв местного исполнительного органа района на 2019 год в сумме 2 тысячи тенге.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Кызылжарского районного маслихата Северо-Казахстанской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Обеспечить выплату заработной платы работникам бюджетной сферы в полном объеме.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11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21.111.2019 </w:t>
      </w:r>
      <w:r>
        <w:rPr>
          <w:rFonts w:ascii="Times New Roman"/>
          <w:b w:val="false"/>
          <w:i w:val="false"/>
          <w:color w:val="ff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8"/>
        <w:gridCol w:w="2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7 479 343,2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866 211,6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334 785,3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6 553 910,6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6 553 910,6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6 553 910,6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7 482 240,7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538 057,5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112 742,9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4 361 272,4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390 779,4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3 414138,4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3 331989,4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522 014,4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3 243 392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Кызылжарского районного маслихата Северо-Казахстанской области от 27 декабря 2018 года № 36/1 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3 599 712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3 599 712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4 453 738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3 282 397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2 783 057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2 731 301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Кызылжарского районного маслихата Северо-Казахстанской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47/1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249 921,7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7 792,1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Кызылжарского районного маслихата Северо-Казахстанской области от 27 декабря 2018 года № 36/1 </w:t>
            </w:r>
          </w:p>
        </w:tc>
      </w:tr>
    </w:tbl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71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72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73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74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75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76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77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Кызылжарского районного маслихата Северо-Казахстанской области от 27 декабря 2018 года № 36/1</w:t>
            </w:r>
          </w:p>
        </w:tc>
      </w:tr>
    </w:tbl>
    <w:bookmarkStart w:name="z10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79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80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81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82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83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84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85"/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Кызылжарского районного маслихата Северо-Казахстанской области от 27 декабря 2018 года № 36/1 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Кызылжарского районного маслихата Северо-Казахстанской области от 27 декабря 2018 года № 36/1 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из районного бюджета органам местного самоуправления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555"/>
        <w:gridCol w:w="5946"/>
        <w:gridCol w:w="2910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районного бюджета на 2019 год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по благоустройству и озеленению населенных пунктов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