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e67c6" w14:textId="eae67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Бескольского сельского округа Кызылжарского района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29 декабря 2018 года № 36/8. Зарегистрировано Департаментом юстиции Северо-Казахстанской области 9 января 2019 года № 5155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2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Бескольского сельского округа Кызылжарского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134 693,5 тысяч тенге: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56 005,5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78 688 тысяч тенге;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143 042,5 тысяч тенге;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- 8 349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8 349 тысяч тенге: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8 349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Кызылжарского районного маслихата Северо-Казахстанской области от 14.08.2019 </w:t>
      </w:r>
      <w:r>
        <w:rPr>
          <w:rFonts w:ascii="Times New Roman"/>
          <w:b w:val="false"/>
          <w:i w:val="false"/>
          <w:color w:val="000000"/>
          <w:sz w:val="28"/>
        </w:rPr>
        <w:t>№ 44/4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Кызылжарского районного маслихата Северо-Казахстанской области от 22.11.2019 </w:t>
      </w:r>
      <w:r>
        <w:rPr>
          <w:rFonts w:ascii="Times New Roman"/>
          <w:b w:val="false"/>
          <w:i w:val="false"/>
          <w:color w:val="000000"/>
          <w:sz w:val="28"/>
        </w:rPr>
        <w:t>№ 47/3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Бескольского сельского округа на 2019 год формируются в соответствии с Бюджетным кодексом Республики Казахстан за счет следующих налоговых поступлений: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 на: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открытом пространстве за пределами помещений в селе.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Бескольского сельского округа формируются за счет следующих неналоговых поступлений: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штрафы, налагаемые акимами сельских округов за административные правонарушения;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доходы от коммунальной собственности сельского округа (коммунальной собственности местного самоуправления): 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Установить, что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на 2019 год объемы субвенций, передаваемых из районного бюджета бюджету округа в общей сумме 2 734 тысяч тенге.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Бескольского сельского округа на 2019 год поступление целевых трансфертов из республиканского бюджета, в том числе на: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Предусмотреть в бюджете Бескольского сельского округа на 2019 год целевые трансферты из районного бюджета.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Бескольского сельского округа "О реализации решения Кызылжарского районного маслихата Северо-Казахстанской области "Об утверждении бюджета Бескольского сельского округа Кызылжарского района на 2019-2021 годы".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с 1 января 2019 года.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Кызылжарского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Кызылжарского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Кызылжарского районного маслихата Северо-Казахстанской области от 29 декабря 2018 года № 36/8</w:t>
            </w:r>
          </w:p>
        </w:tc>
      </w:tr>
    </w:tbl>
    <w:bookmarkStart w:name="z5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Бескольского сельского округа Кызылжарского района на 2019 год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Кызылжарского районного маслихата Северо-Казахстанской области от 14.08.2019 </w:t>
      </w:r>
      <w:r>
        <w:rPr>
          <w:rFonts w:ascii="Times New Roman"/>
          <w:b w:val="false"/>
          <w:i w:val="false"/>
          <w:color w:val="ff0000"/>
          <w:sz w:val="28"/>
        </w:rPr>
        <w:t>№ 44/4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в редакции решения Кызылжарского районного маслихата Северо-Казахстанской области от 22.11.2019 </w:t>
      </w:r>
      <w:r>
        <w:rPr>
          <w:rFonts w:ascii="Times New Roman"/>
          <w:b w:val="false"/>
          <w:i w:val="false"/>
          <w:color w:val="ff0000"/>
          <w:sz w:val="28"/>
        </w:rPr>
        <w:t>№ 47/3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1316"/>
        <w:gridCol w:w="1316"/>
        <w:gridCol w:w="5654"/>
        <w:gridCol w:w="304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134 693,5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56 005,5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34 233,9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34 233,9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21 771,6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1 807,9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18 798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78 688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78 688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143 042,5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39 095,5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39 095,5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38 445,5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73 962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73 962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4 922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-8 349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Кызылжарского районного маслихата Северо-Казахстанской области от 29 декабря 2018 года № 36/8</w:t>
            </w:r>
          </w:p>
        </w:tc>
      </w:tr>
    </w:tbl>
    <w:bookmarkStart w:name="z52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Бескольского сельского округа Кызылжарского района на 2020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91 619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82 970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91 619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Кызылжарского районного маслихата Северо-Казахстанской области от 29 декабря 2018 года № 36/8</w:t>
            </w:r>
          </w:p>
        </w:tc>
      </w:tr>
    </w:tbl>
    <w:bookmarkStart w:name="z5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Бескольского сельского округа Кызылжарского района на 2021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081"/>
        <w:gridCol w:w="234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93 165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84 516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60 866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93 165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42 462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