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edfc" w14:textId="92ee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Куйбышевского сельского округа Кызылжарского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декабря 2018 года № 36/9. Зарегистрировано Департаментом юстиции Северо-Казахстанской области 9 января 2019 года № 5157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Куйбышевского сельского округа Кызылжарского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30 356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3 950,8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26 405,2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31 483,9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- 1 127,9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1 127,9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1 127,9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14.10.2019 </w:t>
      </w:r>
      <w:r>
        <w:rPr>
          <w:rFonts w:ascii="Times New Roman"/>
          <w:b w:val="false"/>
          <w:i w:val="false"/>
          <w:color w:val="000000"/>
          <w:sz w:val="28"/>
        </w:rPr>
        <w:t>№ 45/5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Кызылжарского районного маслихата Северо-Казахстанской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47/4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Куйбышевского сельского округа на 2019 год формируются в соответствии с Бюджетным кодексом Республики Казахстан за счет следующих налоговых поступлений: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Куйбышевского сельского округа формируются за счет следующих неналоговых поступлений: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2019 год объемы субвенций, передаваемых из районного бюджета бюджету округа в общей сумме 16 602 тысяч тенге.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Куйбышевского сельского округа на 2019 год поступление целевых трансфертов из республиканского бюджета, в том числе на: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Куйбышевского сельского округа на 2019 год целевые трансферты из районного бюджета.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Куйбышевского сельского округа "О реализации решения Кызылжарского районного маслихата Северо-Казахстанской области "Об утверждении бюджета Куйбышевского сельского округа Кызылжарского района на 2019-2021 годы".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2019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29 декабря 2018 года № 36/9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Куйбышевского сельского округа Кызылжарского района на 2019 год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14.10.2019 </w:t>
      </w:r>
      <w:r>
        <w:rPr>
          <w:rFonts w:ascii="Times New Roman"/>
          <w:b w:val="false"/>
          <w:i w:val="false"/>
          <w:color w:val="ff0000"/>
          <w:sz w:val="28"/>
        </w:rPr>
        <w:t>№ 45/5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Кызылжарского районного маслихата Северо-Казахстанской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47/4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2 849,9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26 405,2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26 405,2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31 483,9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15 089,1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15 089,1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14 789,1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3 516,4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3 516,4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11 778,4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11 778,4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11 778,4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-1 127,9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Кызылжарского районного маслихата Северо-Казахстанской области от 29 декабря 2018 года № 36/9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Куйбышевского сельского округа Кызылжарского района на 2020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Кызылжарского районного маслихата Северо-Казахстанской области от 29 декабря 2018 года № 36/9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Куйбышевского сельского округа Кызылжарского района на 2021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