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87af" w14:textId="ce38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Рощинского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36/13. Зарегистрировано Департаментом юстиции Северо-Казахстанской области 11 января 2019 года № 5192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Рощинского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30 474,9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24 187,9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31 408,2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933,3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000000"/>
          <w:sz w:val="28"/>
        </w:rPr>
        <w:t>№ 45/9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Рощинского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открытом пространстве за пределами помещений в селе.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Рощинского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13 362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Рощинского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Рощинского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Рощинского сельского округа "О реализации решения Кызылжарского районного маслихата Северо-Казахстанской области "Об утверждении бюджета Рощинского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36/13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45/9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31 408,2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36/13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Кызылжарского районного маслихата Северо-Казахстанской области от 29 декабря 2018 года № 36/13 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