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5a052" w14:textId="f95a0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Архангельского сельского округа Кызылжарского района Северо-Казахстанской области от 4 июля 2018 года № 21 "Об установлениии ограничительных мероприятий"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Архангельского сельского округа Кызылжарского района Северо-Казахстанской области от 18 июля 2018 года № 22. Зарегистрировано Департаментом юстиции Северо-Казахстанской области 23 июля 2018 года № 4845. Утратило силу решением акима Архангельского сельского округа Кызылжарского района Северо-Казахстанской области от 12 марта 2019 года №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Архангельского сельского округа Кызылжарского района Северо-Казахстанской области от 12.03.2019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Архангельского сельского округа Кызылжарского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Архангельского сельского округа Кызылжарского района Северо-Казахстанской области от 4 июля 2018 года № 21"Об установлениии ограничительных мероприятий" (зарегистрировано в Реестре государственной регистрации нормативных правовых актов под №4828, опубликовано 11 июля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вышеуказанного решения на русском языке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ограничительных мероприятий";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вышеуказанного решения на государственном языке оставить без изменения;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вышеуказанного решения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Кызылжарского района от 5 мая 2018 года №01-11/116, аким Архангельского сельского округа РЕШИЛ:".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Рыбакова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