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4464" w14:textId="0ee4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Бескольского сельского округа Кызылжарского района Северо-Казахстанской области от 8 октября 2018 года № 359. Зарегистрировано Департаментом юстиции Северо-Казахстанской области 17 октября 2018 года № 4936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в Республике Казахстан", на основании заключения областной ономастической комиссии от 28 августа 2018 года и с учетом мнения населения села Бесколь, аким Бескольского сельского округа Кызылжарского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"Новая" села Бесколь Бескольского сельского округа Кызылжарского района Северо-Казахстанской области на улицу "Исляма Баукенова".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