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0fa2" w14:textId="9a10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Рассветского сельского округа Кызылжарского района Северо-Казахстанской области от 8 января 2018 года № 1. Зарегистрировано Департаментом юстиции Северо-Казахстанской области 22 января 2018 года № 4554. Утратило силу решением акима Рассветского сельского округа Кызылжарского района Северо-Казахстанской области от 5 декабря 2018 года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Рассветского сельского округа Кызылжарского района Северо-Казахстанской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Кызылжарского района от 11 декабря 2017 года №11-11/351, аким сельского округа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выявлением болезни бруцеллеза среди крупного рогатого скота на территории товарищества с ограниченной ответственностью "Жанбай" в селе Красная Горка Рассветского сельского округа Кызылжарского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Х.Жанабеков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