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7d98" w14:textId="7707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22 декабря 2017 года № 15-1 "О бюджете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2018 года № 16-1. Зарегистрировано Департаментом юстиции Северо-Казахстанской области 13 марта 2018 года № 4596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22 декабря 2017 года № 15-1 "О бюджете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4476 от 9 января 2018 года, опубликовано 12 января 2018 года в районных газетах "Мағжан жұлдызы" и "Вести")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4 507 256,0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676 345,0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4 300,0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15 450,0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3 811 161,0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4 551 688,9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20 420,0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25 252,0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4832,0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(- 64 852,9)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64 852,9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25 252,0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4832,0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44 432,9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23 февраля 2018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15-1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4 507 256,0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3 811 161,0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3 811 161,0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4 551 688,9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511 566,1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2 590 887,0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2 241 290,0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3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-64 852,9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0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5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23 февраля 2018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15-1</w:t>
            </w:r>
          </w:p>
        </w:tc>
      </w:tr>
    </w:tbl>
    <w:bookmarkStart w:name="z23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2018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</w:tbl>
    <w:bookmarkStart w:name="z2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2241"/>
        <w:gridCol w:w="1954"/>
        <w:gridCol w:w="1955"/>
        <w:gridCol w:w="2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60"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16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  <w:bookmarkEnd w:id="16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7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7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7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2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094"/>
        <w:gridCol w:w="2094"/>
        <w:gridCol w:w="2095"/>
        <w:gridCol w:w="2095"/>
        <w:gridCol w:w="20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81"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182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  <w:bookmarkEnd w:id="183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4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5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6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7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8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9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0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1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2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3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4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5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6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7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98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99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0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3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0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19 888,0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11 833,0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11 833,0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11 833,0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