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7d10" w14:textId="3727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29 марта 2018 года № 17-3. Зарегистрировано Департаментом юстиции Северо-Казахстанской области 11 апреля 2018 года № 4656. Утратило силу решением маслихата района Магжана Жумабаева СевероКазахстанской области от 10 марта 2022 года № 12-3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10.03.2022 </w:t>
      </w:r>
      <w:r>
        <w:rPr>
          <w:rFonts w:ascii="Times New Roman"/>
          <w:b w:val="false"/>
          <w:i w:val="false"/>
          <w:color w:val="ff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27 февраля 2017 года № 10-4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 (зарегистрировано в Реестре государственной регистрации нормативных правовых актов под № 4093 от 13 марта 2017 года, опубликовано 29 марта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Кондратов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17-3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 - секретарь маслихата района Магжана Жумабаева;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- поведенческие характеристики и уровень проявления компетенции у служащего корпуса "Б".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- КЦИ) –устанавливаемые исходя из специфики деятельности служащих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- лицо, по отношению которому оцениваемый служащий находится в прямом подчинении - руководитель структурного подразделения коммунального государственного учреждения "Аппарат маслихата района Магжана Жумабаева Северо-Казахстанской области";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деятельности служащих корпуса "Б" (далее - оценка) проводится для определения эффективности и качества их работы.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пяти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вышестоящим руководителем, создается Комиссия по оценке (далее – Комиссия), деятельность по которой осуществляется главным специалистом – юристом.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вышестоящим руководителем. Количество членов Комиссии составляет не менее пяти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главного специалиста –юриста коммунального государственного учреждения "Аппарат маслихата района Магжана Жумабаева Северо-Казахстанской области" (далее – главный специалист - юрист), в должностные обязанности которого входит ведение кадровой работы,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вышестоящего руководителя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план работы непосредственного руководителя утверждается вышестоящим руководителем.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двух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пять.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у главного специалиста-юриста.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непосредственного руководителя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двух рабочих дней со дня направления на доработку.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специалист-юрист не позднее двух рабочих дней выносит его на рассмотрение Комиссии.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специалист-юрист не позднее двух рабочих дней выносит его на рассмотрение Комиссии.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специалист-юрист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вышестоящего руководителя путем внесения изменения в распоряжение о создании Комиссии.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специалист-юрист. Секретарь Комиссии не принимает участие в голосовании.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специалист-юрист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специалист-юрист предоставляет на заседание Комиссии следующие документы: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вышестоящим руководителем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специалист-юрист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специалистом-юристом и двумя другими служащими коммунального государственного учреждения "Аппарат маслихата района Магжана Жумабаева Северо-Казахстанской области".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главным специалистом-юристом результаты оценки служащему корпуса "Б" направляются посредством интернет–портала государственных органов или электронной почты.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 (период, на который составляется индивидуальный план)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служащего: ____________________________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спецификой деятельности служащего корпуса "Б" показатели (за исключением процессной работы), достижение которых свидетельствует об эффективности их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________________________________ (фамилия, инициалы) дата ___________________________ подпись ________________________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 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коммунального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маслихата района Магжана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Жумабаева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 (фамилия, инициалы) дата _________________________ подпись ______________________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 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коммунального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маслихата района Магжана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Жумабаева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год (оцениваемый год)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служащего:______________________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служащего: _______________________ 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______________________________ (фамилия, инициалы) дата _________________________ подпись ______________________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 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района Магжана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Жумабаева Северо-Казахстанской области"</w:t>
            </w:r>
          </w:p>
        </w:tc>
      </w:tr>
    </w:tbl>
    <w:bookmarkStart w:name="z16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коммунального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маслихата района Магжана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Жумабаева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3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57"/>
    <w:bookmarkStart w:name="z24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58"/>
    <w:bookmarkStart w:name="z24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bookmarkEnd w:id="159"/>
    <w:bookmarkStart w:name="z24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5"/>
    <w:bookmarkStart w:name="z24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6"/>
    <w:bookmarkStart w:name="z24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(фамилия, инициалы, подпись)</w:t>
      </w:r>
    </w:p>
    <w:bookmarkStart w:name="z25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 Дата: ___________ 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(фамилия, инициалы, подпись)</w:t>
      </w:r>
    </w:p>
    <w:bookmarkStart w:name="z25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 Дата: ___________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