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a2ff" w14:textId="23ca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апреля 2018 года № 18-5. Зарегистрировано Департаментом юстиции Северо-Казахстанской области 5 мая 2018 года № 4710. Утратило силу решением маслихата района Магжана Жумабаева Северо-Казахстанской области от 18 февраля 2020 года № 36-4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"О налогах и других обязательных платежах в бюджет (Налоговый кодекс)" от 25 декабря 2017 года,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района Магжана Жумабаева на единицу объекта налогооблажения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27 июня 2013 года № 12-2 "Об установлении единых ставок фиксированного налога" (зарегистрированное в Реестре государственной регистрации нормативных правовых актов 31 июля 2013 года под № 2341, опубликованное 9 августа 2013 года в районных газетах "Мағжан жұдызы" и "Вести").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Лунин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18 апреля 2018 года № 18-5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6800"/>
        <w:gridCol w:w="4252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