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e98c" w14:textId="16fe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апреля 2018 года № 18-1. Зарегистрировано Департаментом юстиции Северо-Казахстанской области 5 мая 2018 года № 4711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от 09 января 2018 года под № 4476, опубликовано 12 января 2018 года в районных газетах "Мағжан жұлдызы и "Вести")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4 571 556,9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696 932,0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4 305,9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15 450,0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3 854 869,0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4 615 989,8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20 420,0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25 252,0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4832,0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- 64 852,9 )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64 852,9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25 252,0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4832,0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44 432,9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18 апреля 2018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15-1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4 571 556,9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4 615 989,8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2 646 057,4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2 611 038,4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5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2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от 18 апреля 2018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15-1</w:t>
            </w:r>
          </w:p>
        </w:tc>
      </w:tr>
    </w:tbl>
    <w:bookmarkStart w:name="z24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</w:tbl>
    <w:bookmarkStart w:name="z2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2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16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  <w:bookmarkEnd w:id="16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2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094"/>
        <w:gridCol w:w="2094"/>
        <w:gridCol w:w="2095"/>
        <w:gridCol w:w="2095"/>
        <w:gridCol w:w="20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3"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18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  <w:bookmarkEnd w:id="18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3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0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19 441,0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