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28fb5" w14:textId="7428f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15 августа 2018 года № 20-3. Зарегистрировано Департаментом юстиции Северо-Казахстанской области 29 августа 2018 года № 4884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22 декабря 2017 года № 15-1 "О бюджете района Магжана Жумабаева Северо-Казахстанской области на 2018-2020 годы" (зарегистрировано в Реестре государственной регистрации нормативных правовых актов под № 4476, опубликовано 18 января 2018 года в Эталонном контрольном банке нормативных правовых актов Республики Казахстан в электронном виде)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района Магжана Жумабаева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4 939 933,9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696 932,0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4 305,9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15 450,0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4 223 246,0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4 984 366,8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20 420,0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25 252,0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4832,0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 - 64 852,9 )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64 852,9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25 252,0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4832,0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44 432,9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7), 8), 9)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"7) на реконструкцию разводящих сетей и площадки водопроводных сооружений в селе Возвышенка района Магжана Жумабаева;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доплату учителям организаций образования, реализующих учебные программы начального, основного и общего среднего образования по обновленному содержанию образования и возмещение сумм, выплаченных по данному направлению расходов;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общего среднего образования.";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6), 7) следующего содержания: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"6) на приобретение угля для школ;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замену окон в коммунальном государственном учреждении "Возвышенская средняя школа" района Магжана Жумабаева Северо-Казахстанской области".";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"10. Учесть в районном бюджете на 2018 год поступление целевых трансфертов на развитие из областного бюджета на реконструкцию разводящих сетей и площадки водопроводных сооружений в селах Возвышенка, Майбалык, Конюхово.";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"12. Утвердить резерв местного исполнительного органа на 2018 год в сумме 50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Магжана Жумабаева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15 августа 2018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42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Магжана Жумабаева на 2018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1224"/>
        <w:gridCol w:w="1224"/>
        <w:gridCol w:w="5631"/>
        <w:gridCol w:w="3320"/>
      </w:tblGrid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4 939 933,9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696 932,0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293 465,0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239 140,0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12 480,0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4 223 246,0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4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5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4 984 366,8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517 232,1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110 376,7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акима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102 052,5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8 324,2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171 305,0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2 644,1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2 820 285,6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2 785 389,6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2 411 873,6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26 284,0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151 725,0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по спорту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376 502,2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358 880,4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31 432,4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20 186,5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17 621,8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8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278 077,9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136 321,3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9 367,3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физической культуры и спорта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5 764,6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140 416,1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24 069,6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14 998,5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22 107,6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221 454,8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2 820,8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155 453,0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6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0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1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42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64 852,9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Поступление займов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48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25 252,0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52"/>
        </w:tc>
        <w:tc>
          <w:tcPr>
            <w:tcW w:w="3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53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54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4 832,0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7"/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44 432,9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 маслихата района Магжана Жумабаева Северо-Казахстанской области от 15 августа 2018 года № 20-3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 к решению маслихата района Магжана Жумабаева Северо-Казахстанской области от 22 декабря 2017 года № 15-1</w:t>
            </w:r>
          </w:p>
        </w:tc>
      </w:tr>
    </w:tbl>
    <w:bookmarkStart w:name="z25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 района Магжана Жумабаева на 2018 год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  <w:bookmarkEnd w:id="159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 бюджет-ных про-грамм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Про-грамма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  <w:bookmarkEnd w:id="160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268 372,2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61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188 743,6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188 193,6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62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63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164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53 163,0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65"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12 552,6</w:t>
            </w:r>
          </w:p>
        </w:tc>
      </w:tr>
    </w:tbl>
    <w:bookmarkStart w:name="z2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4"/>
        <w:gridCol w:w="1954"/>
        <w:gridCol w:w="2241"/>
        <w:gridCol w:w="1954"/>
        <w:gridCol w:w="1955"/>
        <w:gridCol w:w="22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67"/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Авангардский</w:t>
            </w:r>
          </w:p>
          <w:bookmarkEnd w:id="16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Александровский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Бастомарский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Золотонивский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Конюховский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8 688,0</w:t>
            </w:r>
          </w:p>
          <w:bookmarkEnd w:id="16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10 318,0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8 488,0</w:t>
            </w:r>
          </w:p>
          <w:bookmarkEnd w:id="17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7 704,0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9 987,0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10 625,0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7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8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79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0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1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2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83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4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5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186"/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188"/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</w:t>
            </w:r>
          </w:p>
          <w:bookmarkEnd w:id="18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Молодежный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Молодогвардейский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Надеждинский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Октябрьский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Писаревский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9 827,0</w:t>
            </w:r>
          </w:p>
          <w:bookmarkEnd w:id="19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23 740,6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17 293,0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9 167,0</w:t>
            </w:r>
          </w:p>
          <w:bookmarkEnd w:id="19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10 023,0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9 755,0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12 236,0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1 871,0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8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199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0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01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2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3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  <w:bookmarkEnd w:id="204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8 478,0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5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6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07"/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4 639,6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bookmarkStart w:name="z31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  <w:bookmarkEnd w:id="209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Полудинский</w:t>
            </w:r>
          </w:p>
          <w:bookmarkEnd w:id="21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Тамановский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Фурмановский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Чистовский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20 256,1</w:t>
            </w:r>
          </w:p>
          <w:bookmarkEnd w:id="2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15 170,0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12 201,1</w:t>
            </w:r>
          </w:p>
          <w:bookmarkEnd w:id="21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10 585,0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9 351,0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9 689,0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9 468,0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  <w:bookmarkEnd w:id="2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  <w:bookmarkEnd w:id="2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6 955,0</w:t>
            </w:r>
          </w:p>
          <w:bookmarkEnd w:id="2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8 322,0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4 629,0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  <w:bookmarkEnd w:id="22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