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62c4a" w14:textId="bc62c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района Магжана Жумабаева Северо-Казахстанской области от 2 июня 2017 года № 11-6 "Об утверждении Правил оказания социальной помощи, установления размеров и определения перечня отдельных категорий нуждающихся граждан района Магжана Жумабаева Северо-Казахстанской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26 ноября 2018 года № 24-2. Зарегистрировано Департаментом юстиции Северо-Казахстанской области 30 ноября 2018 года № 5010. Утратило силу решением маслихата района Магжана Жумабаева Северо-Казахстанской области от 19 марта 2020 года № 37-4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Магжана Жумабаева Северо-Казахстанской области от 19.03.2020 </w:t>
      </w:r>
      <w:r>
        <w:rPr>
          <w:rFonts w:ascii="Times New Roman"/>
          <w:b w:val="false"/>
          <w:i w:val="false"/>
          <w:color w:val="ff0000"/>
          <w:sz w:val="28"/>
        </w:rPr>
        <w:t>№ 37-4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 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от 2 июня 2017 года № 11-6 "Об утверждении Правил оказания социальной помощи, установления размеров и определения перечня отдельных категорий нуждающихся граждан района Магжана Жумабаева Северо-Казахстанской области" (зарегистрировано в Реестре государственной регистрации нормативных правовых актов под № 4232, опубликовано 1 июля 2017 года в эталонном контрольном банке нормативных правовых актов Республики Казахстан в электронном виде)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района Магжана Жумабаева Северо-Казахстанской области,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"11) нахождение на учете службы пробации;".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Магжана Жумабаева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Чернышов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Магжана Жумабаева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