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48e21" w14:textId="a848e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25 декабря 2017 года № 15-13 "О бюджете Возвышенского сельского округа района Магжана Жумабаева Северо-Казахстанской области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29 ноября 2018 года № 24-7. Зарегистрировано Департаментом юстиции Северо-Казахстанской области 7 декабря 2018 года № 5050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от 25 декабря 2017 года № 15-13 "О бюджете Возвышенского сельского округа района Магжана Жумабаева Северо-Казахстанской области на 2018-2020 годы" (зарегистрировано в Реестре государственной регистрации нормативных правовых актов под № 4480, опубликовано 18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Возвышенского сельского округа района Магжана Жумабаева Северо-Казахстанской области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27 564,0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8 700,0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18 864,0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27 564,0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Чернышов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района Магжана Жумабаева Северо-Казахстанской области от 29 ноября 2018 года № 24-7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маслихата района Магжана Жумабаева Северо-Казахстанской области от 25 декабря 2017 года № 15-13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Возвышенского сельского округа района Магжана Жумабаева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18 864,0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15 922,2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15 922,2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15 922,2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