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3e2c" w14:textId="da83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25 декабря 2017 года № 15-14 "О бюджете Каракогинского сельского округа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ноября 2018 года № 24-8. Зарегистрировано Департаментом юстиции Северо-Казахстанской области 7 декабря 2018 года № 5052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25 декабря 2017 года № 15-14 "О бюджете Каракогинского сельского округа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под № 4481, опубликовано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Каракогинского сельского округа района Магжана Жумабаева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16 709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7 914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8 795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16 709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29 ноября 2018 года № 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25 декабря 2017 года № 15-14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